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1AEB5" w14:textId="3A0342DF" w:rsidR="00997617" w:rsidRPr="00C91811" w:rsidRDefault="00000000" w:rsidP="00C91811">
      <w:pPr>
        <w:pStyle w:val="Titolo1"/>
        <w:jc w:val="center"/>
        <w:rPr>
          <w:rFonts w:ascii="Calibri" w:hAnsi="Calibri" w:cs="Calibri"/>
          <w:color w:val="000000" w:themeColor="text1"/>
          <w:sz w:val="20"/>
          <w:szCs w:val="20"/>
        </w:rPr>
      </w:pPr>
      <w:r w:rsidRPr="00C91811">
        <w:rPr>
          <w:rFonts w:ascii="Calibri" w:hAnsi="Calibri" w:cs="Calibri"/>
          <w:color w:val="000000" w:themeColor="text1"/>
          <w:sz w:val="20"/>
          <w:szCs w:val="20"/>
        </w:rPr>
        <w:t xml:space="preserve">MODULO DI SCELTA DELLE ATTIVITÀ ALTERNATIVE ALL’INSEGNAMENTO DELLA RELIGIONE CATTOLICA </w:t>
      </w:r>
    </w:p>
    <w:p w14:paraId="7BA85D72" w14:textId="77777777" w:rsidR="00997617" w:rsidRDefault="00000000" w:rsidP="00C91811">
      <w:pPr>
        <w:jc w:val="center"/>
      </w:pPr>
      <w:r w:rsidRPr="00C91811">
        <w:rPr>
          <w:rFonts w:ascii="Calibri" w:hAnsi="Calibri" w:cs="Calibri"/>
          <w:color w:val="000000" w:themeColor="text1"/>
          <w:sz w:val="20"/>
          <w:szCs w:val="20"/>
        </w:rPr>
        <w:t>Anno scolastico 2025/2026</w:t>
      </w:r>
      <w:r w:rsidRPr="00C91811">
        <w:rPr>
          <w:rFonts w:ascii="Calibri" w:hAnsi="Calibri" w:cs="Calibri"/>
          <w:color w:val="000000" w:themeColor="text1"/>
          <w:sz w:val="20"/>
          <w:szCs w:val="20"/>
        </w:rPr>
        <w:br/>
      </w:r>
    </w:p>
    <w:p w14:paraId="3F1B3FB2" w14:textId="77777777" w:rsidR="00C91811" w:rsidRDefault="00000000" w:rsidP="00C91811">
      <w:pPr>
        <w:jc w:val="right"/>
      </w:pPr>
      <w:r>
        <w:t xml:space="preserve">Alla cortese </w:t>
      </w:r>
      <w:proofErr w:type="spellStart"/>
      <w:r>
        <w:t>attenzione</w:t>
      </w:r>
      <w:proofErr w:type="spellEnd"/>
      <w:r>
        <w:t xml:space="preserve"> del </w:t>
      </w:r>
      <w:proofErr w:type="spellStart"/>
      <w:r>
        <w:t>Dirigente</w:t>
      </w:r>
      <w:proofErr w:type="spellEnd"/>
      <w:r>
        <w:t xml:space="preserve"> Scolastico</w:t>
      </w:r>
    </w:p>
    <w:p w14:paraId="0515DCD2" w14:textId="2879915B" w:rsidR="00997617" w:rsidRDefault="00C91811" w:rsidP="00C91811">
      <w:pPr>
        <w:jc w:val="center"/>
      </w:pPr>
      <w:r>
        <w:t xml:space="preserve">                                                    E del </w:t>
      </w:r>
      <w:proofErr w:type="spellStart"/>
      <w:r>
        <w:t>coordinatore</w:t>
      </w:r>
      <w:proofErr w:type="spellEnd"/>
      <w:r>
        <w:t xml:space="preserve"> di </w:t>
      </w:r>
      <w:proofErr w:type="spellStart"/>
      <w:r>
        <w:t>classe</w:t>
      </w:r>
      <w:proofErr w:type="spellEnd"/>
      <w:r w:rsidR="00000000">
        <w:br/>
      </w:r>
    </w:p>
    <w:p w14:paraId="2E145B94" w14:textId="77777777" w:rsidR="00C91811" w:rsidRDefault="00C91811">
      <w:pPr>
        <w:pStyle w:val="Titolo2"/>
      </w:pPr>
    </w:p>
    <w:p w14:paraId="32C52840" w14:textId="0926BC59" w:rsidR="00997617" w:rsidRDefault="00000000">
      <w:pPr>
        <w:pStyle w:val="Titolo2"/>
      </w:pPr>
      <w:r>
        <w:t>1. Dati dell’alunna / dell’alunno</w:t>
      </w:r>
    </w:p>
    <w:p w14:paraId="50A5EF6C" w14:textId="77777777" w:rsidR="00997617" w:rsidRDefault="00000000">
      <w:r>
        <w:t>Cognome e nome: ____________________________________________</w:t>
      </w:r>
    </w:p>
    <w:p w14:paraId="08DEE9B7" w14:textId="77777777" w:rsidR="00997617" w:rsidRDefault="00000000">
      <w:r>
        <w:t>Luogo e data di nascita: ______________________________________</w:t>
      </w:r>
    </w:p>
    <w:p w14:paraId="6AB8BF09" w14:textId="77777777" w:rsidR="00997617" w:rsidRDefault="00000000">
      <w:r>
        <w:t>Classe e sezione: ____________________________________________</w:t>
      </w:r>
    </w:p>
    <w:p w14:paraId="4C85A6E4" w14:textId="77777777" w:rsidR="00997617" w:rsidRDefault="00000000">
      <w:pPr>
        <w:pStyle w:val="Titolo2"/>
      </w:pPr>
      <w:r>
        <w:t>2. Dati dei genitori / esercenti la responsabilità genitoriale</w:t>
      </w:r>
    </w:p>
    <w:tbl>
      <w:tblPr>
        <w:tblW w:w="0" w:type="auto"/>
        <w:tblLook w:val="04A0" w:firstRow="1" w:lastRow="0" w:firstColumn="1" w:lastColumn="0" w:noHBand="0" w:noVBand="1"/>
      </w:tblPr>
      <w:tblGrid>
        <w:gridCol w:w="4320"/>
        <w:gridCol w:w="4320"/>
      </w:tblGrid>
      <w:tr w:rsidR="00997617" w14:paraId="1DE93792" w14:textId="77777777">
        <w:tc>
          <w:tcPr>
            <w:tcW w:w="4320" w:type="dxa"/>
          </w:tcPr>
          <w:p w14:paraId="3E6064E0" w14:textId="77777777" w:rsidR="00997617" w:rsidRDefault="00000000">
            <w:r>
              <w:t>Genitore 1</w:t>
            </w:r>
          </w:p>
        </w:tc>
        <w:tc>
          <w:tcPr>
            <w:tcW w:w="4320" w:type="dxa"/>
          </w:tcPr>
          <w:p w14:paraId="130ABC5F" w14:textId="77777777" w:rsidR="00997617" w:rsidRDefault="00000000">
            <w:r>
              <w:t>Genitore 2</w:t>
            </w:r>
          </w:p>
        </w:tc>
      </w:tr>
      <w:tr w:rsidR="00997617" w14:paraId="2D899394" w14:textId="77777777">
        <w:tc>
          <w:tcPr>
            <w:tcW w:w="4320" w:type="dxa"/>
          </w:tcPr>
          <w:p w14:paraId="17059237" w14:textId="77777777" w:rsidR="00997617" w:rsidRDefault="00000000">
            <w:r>
              <w:t>Nome e cognome: __________________________</w:t>
            </w:r>
          </w:p>
        </w:tc>
        <w:tc>
          <w:tcPr>
            <w:tcW w:w="4320" w:type="dxa"/>
          </w:tcPr>
          <w:p w14:paraId="4BC707F8" w14:textId="77777777" w:rsidR="00997617" w:rsidRDefault="00000000">
            <w:r>
              <w:t>Nome e cognome: __________________________</w:t>
            </w:r>
          </w:p>
        </w:tc>
      </w:tr>
      <w:tr w:rsidR="00997617" w14:paraId="01002AD8" w14:textId="77777777">
        <w:tc>
          <w:tcPr>
            <w:tcW w:w="4320" w:type="dxa"/>
          </w:tcPr>
          <w:p w14:paraId="11EF707B" w14:textId="77777777" w:rsidR="00997617" w:rsidRDefault="00000000">
            <w:r>
              <w:t>Codice fiscale: __________________________</w:t>
            </w:r>
          </w:p>
        </w:tc>
        <w:tc>
          <w:tcPr>
            <w:tcW w:w="4320" w:type="dxa"/>
          </w:tcPr>
          <w:p w14:paraId="29BADEC0" w14:textId="77777777" w:rsidR="00997617" w:rsidRDefault="00000000">
            <w:r>
              <w:t>Codice fiscale: __________________________</w:t>
            </w:r>
          </w:p>
        </w:tc>
      </w:tr>
    </w:tbl>
    <w:p w14:paraId="7E7851B1" w14:textId="77777777" w:rsidR="00997617" w:rsidRDefault="00000000">
      <w:r>
        <w:t>Recapito telefonico Genitore 1: ________________________________</w:t>
      </w:r>
    </w:p>
    <w:p w14:paraId="68E30077" w14:textId="77777777" w:rsidR="00997617" w:rsidRDefault="00000000">
      <w:r>
        <w:t>Recapito telefonico Genitore 2: ________________________________</w:t>
      </w:r>
    </w:p>
    <w:p w14:paraId="6795C2B3" w14:textId="77777777" w:rsidR="00997617" w:rsidRDefault="00000000">
      <w:r>
        <w:t>E-mail Genitore 1: ___________________________________________</w:t>
      </w:r>
    </w:p>
    <w:p w14:paraId="775B3553" w14:textId="77777777" w:rsidR="00997617" w:rsidRDefault="00000000">
      <w:r>
        <w:t>E-mail Genitore 2: ___________________________________________</w:t>
      </w:r>
    </w:p>
    <w:p w14:paraId="0119AB5D" w14:textId="77777777" w:rsidR="00997617" w:rsidRDefault="00000000">
      <w:pPr>
        <w:pStyle w:val="Titolo2"/>
      </w:pPr>
      <w:r>
        <w:t>3. Scelta dell’attività alternativa</w:t>
      </w:r>
    </w:p>
    <w:p w14:paraId="4ED7C4F1" w14:textId="75356D1B" w:rsidR="00997617" w:rsidRDefault="00000000">
      <w:r>
        <w:t>☐ Attività didattiche e formative (con docente incaricato)</w:t>
      </w:r>
    </w:p>
    <w:p w14:paraId="46AB2F83" w14:textId="77777777" w:rsidR="00997617" w:rsidRDefault="00000000">
      <w:r>
        <w:t>☐ Studio individuale non assistito (autonomo, con sola vigilanza)</w:t>
      </w:r>
    </w:p>
    <w:p w14:paraId="304A85E3" w14:textId="77777777" w:rsidR="00997617" w:rsidRDefault="00000000">
      <w:r>
        <w:t>☐ Non frequenza della scuola durante l’ora di IRC (uscita anticipata / entrata posticipata)</w:t>
      </w:r>
    </w:p>
    <w:p w14:paraId="1A3C6FB5" w14:textId="77777777" w:rsidR="00997617" w:rsidRDefault="00000000">
      <w:r>
        <w:t xml:space="preserve">Ai sensi </w:t>
      </w:r>
      <w:proofErr w:type="spellStart"/>
      <w:r>
        <w:t>dell’art</w:t>
      </w:r>
      <w:proofErr w:type="spellEnd"/>
      <w:r>
        <w:t>. 155 c.c. (modificato dalla legge 8 febbraio 2006, n. 54) in materia di responsabilità genitoriale, la scelta relativa alle attività scolastiche (tra cui la presente) deve essere esercitata da entrambi i genitori ovvero in forma condivisa. Qualora il modulo sia sottoscritto da un solo genitore, si intende che l’altra parte abbia manifestato consenso, fermo restando che la scuola si riserva di chiedere, in casi dubbi, opportuna verifica documentale o conferma scritta.</w:t>
      </w:r>
    </w:p>
    <w:p w14:paraId="6DA0F06F" w14:textId="77777777" w:rsidR="00997617" w:rsidRDefault="00000000">
      <w:r>
        <w:lastRenderedPageBreak/>
        <w:t xml:space="preserve">Il/La </w:t>
      </w:r>
      <w:proofErr w:type="spellStart"/>
      <w:r>
        <w:t>sottoscritto</w:t>
      </w:r>
      <w:proofErr w:type="spellEnd"/>
      <w:r>
        <w:t xml:space="preserve">/a </w:t>
      </w:r>
      <w:proofErr w:type="spellStart"/>
      <w:r>
        <w:t>Genitore</w:t>
      </w:r>
      <w:proofErr w:type="spellEnd"/>
      <w:r>
        <w:t xml:space="preserve"> 1 _______________________________________</w:t>
      </w:r>
      <w:r>
        <w:br/>
        <w:t>e Genitore 2 _______________________________________,</w:t>
      </w:r>
      <w:r>
        <w:br/>
        <w:t>in qualità di esercenti la responsabilità genitoriale dell’alunna/dell’alunno sopra indicato,</w:t>
      </w:r>
      <w:r>
        <w:br/>
        <w:t>dichiara di aver ricevuto le informazioni sulla normativa vigente e sulle opzioni alternative e di scegliere l’attività indicata al punto 3.</w:t>
      </w:r>
      <w:r>
        <w:br/>
      </w:r>
      <w:r>
        <w:br/>
        <w:t>Luogo e data: _______________________________</w:t>
      </w:r>
      <w:r>
        <w:br/>
      </w:r>
      <w:r>
        <w:br/>
        <w:t>Firma Genitore 1: ______________________________</w:t>
      </w:r>
      <w:r>
        <w:br/>
        <w:t>Firma Genitore 2: ______________________________</w:t>
      </w:r>
    </w:p>
    <w:p w14:paraId="5234CD81" w14:textId="0A4FFB57" w:rsidR="00997617" w:rsidRDefault="00C91811">
      <w:pPr>
        <w:pStyle w:val="Titolo2"/>
      </w:pPr>
      <w:proofErr w:type="spellStart"/>
      <w:r>
        <w:t>S</w:t>
      </w:r>
      <w:r w:rsidR="00000000">
        <w:t>tudente</w:t>
      </w:r>
      <w:proofErr w:type="spellEnd"/>
      <w:r w:rsidR="00000000">
        <w:t>/</w:t>
      </w:r>
      <w:proofErr w:type="spellStart"/>
      <w:r w:rsidR="00000000">
        <w:t>ssa</w:t>
      </w:r>
      <w:proofErr w:type="spellEnd"/>
      <w:r w:rsidR="00000000">
        <w:t xml:space="preserve"> (se </w:t>
      </w:r>
      <w:proofErr w:type="spellStart"/>
      <w:r w:rsidR="00000000">
        <w:t>maggiorenne</w:t>
      </w:r>
      <w:proofErr w:type="spellEnd"/>
      <w:r w:rsidR="00000000">
        <w:t>)</w:t>
      </w:r>
    </w:p>
    <w:p w14:paraId="40659F9B" w14:textId="77777777" w:rsidR="00C91811" w:rsidRDefault="00000000">
      <w:proofErr w:type="spellStart"/>
      <w:r>
        <w:t>Firma</w:t>
      </w:r>
      <w:proofErr w:type="spellEnd"/>
      <w:r>
        <w:t>: ____________________________________________</w:t>
      </w:r>
    </w:p>
    <w:p w14:paraId="10DBAC49" w14:textId="77777777" w:rsidR="00C91811" w:rsidRDefault="00C91811"/>
    <w:p w14:paraId="67BADD8A" w14:textId="77777777" w:rsidR="00C91811" w:rsidRDefault="00000000">
      <w:r>
        <w:t xml:space="preserve">- La </w:t>
      </w:r>
      <w:proofErr w:type="spellStart"/>
      <w:r>
        <w:t>scelta</w:t>
      </w:r>
      <w:proofErr w:type="spellEnd"/>
      <w:r>
        <w:t xml:space="preserve"> </w:t>
      </w:r>
      <w:proofErr w:type="spellStart"/>
      <w:r>
        <w:t>espressa</w:t>
      </w:r>
      <w:proofErr w:type="spellEnd"/>
      <w:r>
        <w:t xml:space="preserve"> ha </w:t>
      </w:r>
      <w:proofErr w:type="spellStart"/>
      <w:r>
        <w:t>validità</w:t>
      </w:r>
      <w:proofErr w:type="spellEnd"/>
      <w:r>
        <w:t xml:space="preserve"> per </w:t>
      </w:r>
      <w:proofErr w:type="spellStart"/>
      <w:r>
        <w:t>l’intero</w:t>
      </w:r>
      <w:proofErr w:type="spellEnd"/>
      <w:r>
        <w:t xml:space="preserve"> anno </w:t>
      </w:r>
      <w:proofErr w:type="spellStart"/>
      <w:r>
        <w:t>scolastico</w:t>
      </w:r>
      <w:proofErr w:type="spellEnd"/>
      <w:r>
        <w:t xml:space="preserve"> 2025/2026</w:t>
      </w:r>
      <w:r w:rsidR="00C91811">
        <w:t>.</w:t>
      </w:r>
    </w:p>
    <w:p w14:paraId="3A06CD32" w14:textId="76DBC253" w:rsidR="00997617" w:rsidRDefault="00000000">
      <w:r>
        <w:t xml:space="preserve">- In </w:t>
      </w:r>
      <w:proofErr w:type="spellStart"/>
      <w:r>
        <w:t>caso</w:t>
      </w:r>
      <w:proofErr w:type="spellEnd"/>
      <w:r>
        <w:t xml:space="preserve"> di </w:t>
      </w:r>
      <w:proofErr w:type="spellStart"/>
      <w:r>
        <w:t>scelta</w:t>
      </w:r>
      <w:proofErr w:type="spellEnd"/>
      <w:r>
        <w:t xml:space="preserve"> </w:t>
      </w:r>
      <w:proofErr w:type="spellStart"/>
      <w:r>
        <w:t>dell’opzione</w:t>
      </w:r>
      <w:proofErr w:type="spellEnd"/>
      <w:r>
        <w:t xml:space="preserve"> non frequenza, il genitore che ne fa richiesta assume la piena responsabilità della vigilanza durante l’assenza.</w:t>
      </w:r>
      <w:r>
        <w:br/>
        <w:t xml:space="preserve">- I dati raccolti saranno trattati nel rispetto del Regolamento UE 2016/679 e della </w:t>
      </w:r>
      <w:proofErr w:type="spellStart"/>
      <w:r>
        <w:t>normativa</w:t>
      </w:r>
      <w:proofErr w:type="spellEnd"/>
      <w:r>
        <w:t xml:space="preserve"> </w:t>
      </w:r>
      <w:proofErr w:type="spellStart"/>
      <w:r>
        <w:t>nazionale</w:t>
      </w:r>
      <w:proofErr w:type="spellEnd"/>
      <w:r>
        <w:t xml:space="preserve"> </w:t>
      </w:r>
      <w:proofErr w:type="spellStart"/>
      <w:r>
        <w:t>sulla</w:t>
      </w:r>
      <w:proofErr w:type="spellEnd"/>
      <w:r>
        <w:t xml:space="preserve"> privacy.</w:t>
      </w:r>
    </w:p>
    <w:p w14:paraId="3E780205" w14:textId="6861BD3B" w:rsidR="00C91811" w:rsidRDefault="00C91811">
      <w:proofErr w:type="spellStart"/>
      <w:r>
        <w:t>Acconsento</w:t>
      </w:r>
      <w:proofErr w:type="spellEnd"/>
      <w:r>
        <w:t xml:space="preserve"> </w:t>
      </w:r>
    </w:p>
    <w:p w14:paraId="5041DF04" w14:textId="77777777" w:rsidR="00C91811" w:rsidRDefault="00C91811"/>
    <w:p w14:paraId="74F4C694" w14:textId="2EAA2B86" w:rsidR="00C91811" w:rsidRDefault="00C91811">
      <w:proofErr w:type="spellStart"/>
      <w:r>
        <w:t>Firma</w:t>
      </w:r>
      <w:proofErr w:type="spellEnd"/>
      <w:r>
        <w:t xml:space="preserve"> </w:t>
      </w:r>
      <w:proofErr w:type="spellStart"/>
      <w:r>
        <w:t>genitore</w:t>
      </w:r>
      <w:proofErr w:type="spellEnd"/>
      <w:r>
        <w:t xml:space="preserve"> 1_________________________</w:t>
      </w:r>
    </w:p>
    <w:p w14:paraId="2EE950FD" w14:textId="1861EBFD" w:rsidR="00C91811" w:rsidRDefault="00C91811">
      <w:proofErr w:type="spellStart"/>
      <w:r>
        <w:t>Firma</w:t>
      </w:r>
      <w:proofErr w:type="spellEnd"/>
      <w:r>
        <w:t xml:space="preserve"> </w:t>
      </w:r>
      <w:proofErr w:type="spellStart"/>
      <w:r>
        <w:t>genitore</w:t>
      </w:r>
      <w:proofErr w:type="spellEnd"/>
      <w:r>
        <w:t xml:space="preserve"> 2___________________________-</w:t>
      </w:r>
    </w:p>
    <w:p w14:paraId="467D58FF" w14:textId="51344B5D" w:rsidR="00C91811" w:rsidRDefault="00C91811">
      <w:proofErr w:type="spellStart"/>
      <w:r>
        <w:t>Firma</w:t>
      </w:r>
      <w:proofErr w:type="spellEnd"/>
      <w:r>
        <w:t xml:space="preserve"> student </w:t>
      </w:r>
      <w:proofErr w:type="spellStart"/>
      <w:r>
        <w:t>maggiorenne</w:t>
      </w:r>
      <w:proofErr w:type="spellEnd"/>
      <w:r>
        <w:t>_________________</w:t>
      </w:r>
    </w:p>
    <w:p w14:paraId="648A8B88" w14:textId="77777777" w:rsidR="00C91811" w:rsidRDefault="00C91811"/>
    <w:p w14:paraId="569C7EA3" w14:textId="77777777" w:rsidR="00C91811" w:rsidRDefault="00C91811"/>
    <w:p w14:paraId="165D6942" w14:textId="3217D03D" w:rsidR="00C91811" w:rsidRPr="00C91811" w:rsidRDefault="00C91811">
      <w:pPr>
        <w:rPr>
          <w:b/>
          <w:bCs/>
        </w:rPr>
      </w:pPr>
      <w:r>
        <w:t xml:space="preserve"> </w:t>
      </w:r>
      <w:r w:rsidRPr="00C91811">
        <w:rPr>
          <w:b/>
          <w:bCs/>
        </w:rPr>
        <w:t xml:space="preserve"> </w:t>
      </w:r>
      <w:proofErr w:type="spellStart"/>
      <w:r w:rsidRPr="00C91811">
        <w:rPr>
          <w:b/>
          <w:bCs/>
        </w:rPr>
        <w:t>Alla</w:t>
      </w:r>
      <w:proofErr w:type="spellEnd"/>
      <w:r w:rsidRPr="00C91811">
        <w:rPr>
          <w:b/>
          <w:bCs/>
        </w:rPr>
        <w:t xml:space="preserve"> </w:t>
      </w:r>
      <w:proofErr w:type="spellStart"/>
      <w:r w:rsidRPr="00C91811">
        <w:rPr>
          <w:b/>
          <w:bCs/>
        </w:rPr>
        <w:t>presente</w:t>
      </w:r>
      <w:proofErr w:type="spellEnd"/>
      <w:r w:rsidRPr="00C91811">
        <w:rPr>
          <w:b/>
          <w:bCs/>
        </w:rPr>
        <w:t xml:space="preserve"> </w:t>
      </w:r>
      <w:proofErr w:type="spellStart"/>
      <w:r w:rsidRPr="00C91811">
        <w:rPr>
          <w:b/>
          <w:bCs/>
        </w:rPr>
        <w:t>si</w:t>
      </w:r>
      <w:proofErr w:type="spellEnd"/>
      <w:r w:rsidRPr="00C91811">
        <w:rPr>
          <w:b/>
          <w:bCs/>
        </w:rPr>
        <w:t xml:space="preserve"> </w:t>
      </w:r>
      <w:proofErr w:type="spellStart"/>
      <w:r w:rsidRPr="00C91811">
        <w:rPr>
          <w:b/>
          <w:bCs/>
        </w:rPr>
        <w:t>allega</w:t>
      </w:r>
      <w:proofErr w:type="spellEnd"/>
      <w:r w:rsidRPr="00C91811">
        <w:rPr>
          <w:b/>
          <w:bCs/>
        </w:rPr>
        <w:t xml:space="preserve"> </w:t>
      </w:r>
      <w:proofErr w:type="spellStart"/>
      <w:r w:rsidRPr="00C91811">
        <w:rPr>
          <w:b/>
          <w:bCs/>
        </w:rPr>
        <w:t>copia</w:t>
      </w:r>
      <w:proofErr w:type="spellEnd"/>
      <w:r w:rsidRPr="00C91811">
        <w:rPr>
          <w:b/>
          <w:bCs/>
        </w:rPr>
        <w:t xml:space="preserve"> del </w:t>
      </w:r>
      <w:proofErr w:type="spellStart"/>
      <w:r w:rsidRPr="00C91811">
        <w:rPr>
          <w:b/>
          <w:bCs/>
        </w:rPr>
        <w:t>documento</w:t>
      </w:r>
      <w:proofErr w:type="spellEnd"/>
      <w:r w:rsidRPr="00C91811">
        <w:rPr>
          <w:b/>
          <w:bCs/>
        </w:rPr>
        <w:t xml:space="preserve"> di </w:t>
      </w:r>
      <w:proofErr w:type="spellStart"/>
      <w:r w:rsidRPr="00C91811">
        <w:rPr>
          <w:b/>
          <w:bCs/>
        </w:rPr>
        <w:t>identità</w:t>
      </w:r>
      <w:proofErr w:type="spellEnd"/>
      <w:r w:rsidRPr="00C91811">
        <w:rPr>
          <w:b/>
          <w:bCs/>
        </w:rPr>
        <w:t xml:space="preserve"> </w:t>
      </w:r>
      <w:proofErr w:type="spellStart"/>
      <w:r w:rsidRPr="00C91811">
        <w:rPr>
          <w:b/>
          <w:bCs/>
        </w:rPr>
        <w:t>dei</w:t>
      </w:r>
      <w:proofErr w:type="spellEnd"/>
      <w:r w:rsidRPr="00C91811">
        <w:rPr>
          <w:b/>
          <w:bCs/>
        </w:rPr>
        <w:t xml:space="preserve"> </w:t>
      </w:r>
      <w:proofErr w:type="spellStart"/>
      <w:r w:rsidRPr="00C91811">
        <w:rPr>
          <w:b/>
          <w:bCs/>
        </w:rPr>
        <w:t>firmatari</w:t>
      </w:r>
      <w:proofErr w:type="spellEnd"/>
    </w:p>
    <w:sectPr w:rsidR="00C91811" w:rsidRPr="00C9181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num w:numId="1" w16cid:durableId="1885562019">
    <w:abstractNumId w:val="8"/>
  </w:num>
  <w:num w:numId="2" w16cid:durableId="590773299">
    <w:abstractNumId w:val="6"/>
  </w:num>
  <w:num w:numId="3" w16cid:durableId="385569698">
    <w:abstractNumId w:val="5"/>
  </w:num>
  <w:num w:numId="4" w16cid:durableId="1529022487">
    <w:abstractNumId w:val="4"/>
  </w:num>
  <w:num w:numId="5" w16cid:durableId="414472510">
    <w:abstractNumId w:val="7"/>
  </w:num>
  <w:num w:numId="6" w16cid:durableId="137040654">
    <w:abstractNumId w:val="3"/>
  </w:num>
  <w:num w:numId="7" w16cid:durableId="604767933">
    <w:abstractNumId w:val="2"/>
  </w:num>
  <w:num w:numId="8" w16cid:durableId="940142753">
    <w:abstractNumId w:val="1"/>
  </w:num>
  <w:num w:numId="9" w16cid:durableId="1236354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995ADE"/>
    <w:rsid w:val="00997617"/>
    <w:rsid w:val="00AA1D8D"/>
    <w:rsid w:val="00B47730"/>
    <w:rsid w:val="00C91811"/>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BDFD27"/>
  <w14:defaultImageDpi w14:val="300"/>
  <w15:docId w15:val="{D0E21161-E584-450C-A026-00EF7ADBF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693F"/>
  </w:style>
  <w:style w:type="paragraph" w:styleId="Titolo1">
    <w:name w:val="heading 1"/>
    <w:basedOn w:val="Normale"/>
    <w:next w:val="Normale"/>
    <w:link w:val="Titolo1Carattere"/>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618BF"/>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E618BF"/>
  </w:style>
  <w:style w:type="paragraph" w:styleId="Pidipagina">
    <w:name w:val="footer"/>
    <w:basedOn w:val="Normale"/>
    <w:link w:val="PidipaginaCarattere"/>
    <w:uiPriority w:val="99"/>
    <w:unhideWhenUsed/>
    <w:rsid w:val="00E618BF"/>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E618BF"/>
  </w:style>
  <w:style w:type="paragraph" w:styleId="Nessunaspaziatura">
    <w:name w:val="No Spacing"/>
    <w:uiPriority w:val="1"/>
    <w:qFormat/>
    <w:rsid w:val="00FC693F"/>
    <w:pPr>
      <w:spacing w:after="0" w:line="240" w:lineRule="auto"/>
    </w:pPr>
  </w:style>
  <w:style w:type="character" w:customStyle="1" w:styleId="Titolo1Carattere">
    <w:name w:val="Titolo 1 Carattere"/>
    <w:basedOn w:val="Carpredefinitoparagrafo"/>
    <w:link w:val="Tito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FC693F"/>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FC693F"/>
    <w:rPr>
      <w:rFonts w:asciiTheme="majorHAnsi" w:eastAsiaTheme="majorEastAsia" w:hAnsiTheme="majorHAnsi" w:cstheme="majorBidi"/>
      <w:b/>
      <w:bCs/>
      <w:color w:val="4F81BD" w:themeColor="accent1"/>
    </w:rPr>
  </w:style>
  <w:style w:type="paragraph" w:styleId="Titolo">
    <w:name w:val="Title"/>
    <w:basedOn w:val="Normale"/>
    <w:next w:val="Normale"/>
    <w:link w:val="TitoloCarattere"/>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FC693F"/>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uiPriority w:val="34"/>
    <w:qFormat/>
    <w:rsid w:val="00FC693F"/>
    <w:pPr>
      <w:ind w:left="720"/>
      <w:contextualSpacing/>
    </w:pPr>
  </w:style>
  <w:style w:type="paragraph" w:styleId="Corpotesto">
    <w:name w:val="Body Text"/>
    <w:basedOn w:val="Normale"/>
    <w:link w:val="CorpotestoCarattere"/>
    <w:uiPriority w:val="99"/>
    <w:unhideWhenUsed/>
    <w:rsid w:val="00AA1D8D"/>
    <w:pPr>
      <w:spacing w:after="120"/>
    </w:pPr>
  </w:style>
  <w:style w:type="character" w:customStyle="1" w:styleId="CorpotestoCarattere">
    <w:name w:val="Corpo testo Carattere"/>
    <w:basedOn w:val="Carpredefinitoparagrafo"/>
    <w:link w:val="Corpotesto"/>
    <w:uiPriority w:val="99"/>
    <w:rsid w:val="00AA1D8D"/>
  </w:style>
  <w:style w:type="paragraph" w:styleId="Corpodeltesto2">
    <w:name w:val="Body Text 2"/>
    <w:basedOn w:val="Normale"/>
    <w:link w:val="Corpodeltesto2Carattere"/>
    <w:uiPriority w:val="99"/>
    <w:unhideWhenUsed/>
    <w:rsid w:val="00AA1D8D"/>
    <w:pPr>
      <w:spacing w:after="120" w:line="480" w:lineRule="auto"/>
    </w:pPr>
  </w:style>
  <w:style w:type="character" w:customStyle="1" w:styleId="Corpodeltesto2Carattere">
    <w:name w:val="Corpo del testo 2 Carattere"/>
    <w:basedOn w:val="Carpredefinitoparagrafo"/>
    <w:link w:val="Corpodeltesto2"/>
    <w:uiPriority w:val="99"/>
    <w:rsid w:val="00AA1D8D"/>
  </w:style>
  <w:style w:type="paragraph" w:styleId="Corpodeltesto3">
    <w:name w:val="Body Text 3"/>
    <w:basedOn w:val="Normale"/>
    <w:link w:val="Corpodeltesto3Carattere"/>
    <w:uiPriority w:val="99"/>
    <w:unhideWhenUsed/>
    <w:rsid w:val="00AA1D8D"/>
    <w:pPr>
      <w:spacing w:after="120"/>
    </w:pPr>
    <w:rPr>
      <w:sz w:val="16"/>
      <w:szCs w:val="16"/>
    </w:rPr>
  </w:style>
  <w:style w:type="character" w:customStyle="1" w:styleId="Corpodeltesto3Carattere">
    <w:name w:val="Corpo del testo 3 Carattere"/>
    <w:basedOn w:val="Carpredefinitoparagrafo"/>
    <w:link w:val="Corpodeltesto3"/>
    <w:uiPriority w:val="99"/>
    <w:rsid w:val="00AA1D8D"/>
    <w:rPr>
      <w:sz w:val="16"/>
      <w:szCs w:val="16"/>
    </w:rPr>
  </w:style>
  <w:style w:type="paragraph" w:styleId="Elenco">
    <w:name w:val="List"/>
    <w:basedOn w:val="Normale"/>
    <w:uiPriority w:val="99"/>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1"/>
      </w:numPr>
      <w:contextualSpacing/>
    </w:pPr>
  </w:style>
  <w:style w:type="paragraph" w:styleId="Puntoelenco2">
    <w:name w:val="List Bullet 2"/>
    <w:basedOn w:val="Normale"/>
    <w:uiPriority w:val="99"/>
    <w:unhideWhenUsed/>
    <w:rsid w:val="00326F90"/>
    <w:pPr>
      <w:numPr>
        <w:numId w:val="2"/>
      </w:numPr>
      <w:contextualSpacing/>
    </w:pPr>
  </w:style>
  <w:style w:type="paragraph" w:styleId="Puntoelenco3">
    <w:name w:val="List Bullet 3"/>
    <w:basedOn w:val="Normale"/>
    <w:uiPriority w:val="99"/>
    <w:unhideWhenUsed/>
    <w:rsid w:val="00326F90"/>
    <w:pPr>
      <w:numPr>
        <w:numId w:val="3"/>
      </w:numPr>
      <w:contextualSpacing/>
    </w:pPr>
  </w:style>
  <w:style w:type="paragraph" w:styleId="Numeroelenco">
    <w:name w:val="List Number"/>
    <w:basedOn w:val="Normale"/>
    <w:uiPriority w:val="99"/>
    <w:unhideWhenUsed/>
    <w:rsid w:val="00326F90"/>
    <w:pPr>
      <w:numPr>
        <w:numId w:val="5"/>
      </w:numPr>
      <w:contextualSpacing/>
    </w:pPr>
  </w:style>
  <w:style w:type="paragraph" w:styleId="Numeroelenco2">
    <w:name w:val="List Number 2"/>
    <w:basedOn w:val="Normale"/>
    <w:uiPriority w:val="99"/>
    <w:unhideWhenUsed/>
    <w:rsid w:val="0029639D"/>
    <w:pPr>
      <w:numPr>
        <w:numId w:val="6"/>
      </w:numPr>
      <w:contextualSpacing/>
    </w:pPr>
  </w:style>
  <w:style w:type="paragraph" w:styleId="Numeroelenco3">
    <w:name w:val="List Number 3"/>
    <w:basedOn w:val="Normale"/>
    <w:uiPriority w:val="99"/>
    <w:unhideWhenUsed/>
    <w:rsid w:val="0029639D"/>
    <w:pPr>
      <w:numPr>
        <w:numId w:val="7"/>
      </w:numPr>
      <w:contextualSpacing/>
    </w:pPr>
  </w:style>
  <w:style w:type="paragraph" w:styleId="Elencocontinua">
    <w:name w:val="List Continue"/>
    <w:basedOn w:val="Normale"/>
    <w:uiPriority w:val="99"/>
    <w:unhideWhenUsed/>
    <w:rsid w:val="0029639D"/>
    <w:pPr>
      <w:spacing w:after="120"/>
      <w:ind w:left="360"/>
      <w:contextualSpacing/>
    </w:pPr>
  </w:style>
  <w:style w:type="paragraph" w:styleId="Elencocontinua2">
    <w:name w:val="List Continue 2"/>
    <w:basedOn w:val="Normale"/>
    <w:uiPriority w:val="99"/>
    <w:unhideWhenUsed/>
    <w:rsid w:val="0029639D"/>
    <w:pPr>
      <w:spacing w:after="120"/>
      <w:ind w:left="720"/>
      <w:contextualSpacing/>
    </w:pPr>
  </w:style>
  <w:style w:type="paragraph" w:styleId="Elencocontinua3">
    <w:name w:val="List Continue 3"/>
    <w:basedOn w:val="Normale"/>
    <w:uiPriority w:val="99"/>
    <w:unhideWhenUsed/>
    <w:rsid w:val="0029639D"/>
    <w:pPr>
      <w:spacing w:after="120"/>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stomacroCarattere">
    <w:name w:val="Testo macro Carattere"/>
    <w:basedOn w:val="Carpredefinitoparagrafo"/>
    <w:link w:val="Testomacro"/>
    <w:uiPriority w:val="99"/>
    <w:rsid w:val="0029639D"/>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character" w:customStyle="1" w:styleId="CitazioneCarattere">
    <w:name w:val="Citazione Carattere"/>
    <w:basedOn w:val="Carpredefinitoparagrafo"/>
    <w:link w:val="Citazione"/>
    <w:uiPriority w:val="29"/>
    <w:rsid w:val="00FC693F"/>
    <w:rPr>
      <w:i/>
      <w:iCs/>
      <w:color w:val="000000" w:themeColor="text1"/>
    </w:rPr>
  </w:style>
  <w:style w:type="character" w:customStyle="1" w:styleId="Titolo4Carattere">
    <w:name w:val="Titolo 4 Carattere"/>
    <w:basedOn w:val="Carpredefinitoparagrafo"/>
    <w:link w:val="Titolo4"/>
    <w:uiPriority w:val="9"/>
    <w:semiHidden/>
    <w:rsid w:val="00FC693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FC693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FC693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FC693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FC693F"/>
    <w:rPr>
      <w:rFonts w:asciiTheme="majorHAnsi" w:eastAsiaTheme="majorEastAsia" w:hAnsiTheme="majorHAnsi" w:cstheme="majorBidi"/>
      <w:color w:val="4F81BD" w:themeColor="accent1"/>
      <w:sz w:val="20"/>
      <w:szCs w:val="20"/>
    </w:rPr>
  </w:style>
  <w:style w:type="character" w:customStyle="1" w:styleId="Titolo9Carattere">
    <w:name w:val="Titolo 9 Carattere"/>
    <w:basedOn w:val="Carpredefinitoparagrafo"/>
    <w:link w:val="Titolo9"/>
    <w:uiPriority w:val="9"/>
    <w:semiHidden/>
    <w:rsid w:val="00FC693F"/>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FC693F"/>
    <w:pPr>
      <w:spacing w:line="240" w:lineRule="auto"/>
    </w:pPr>
    <w:rPr>
      <w:b/>
      <w:bCs/>
      <w:color w:val="4F81BD" w:themeColor="accent1"/>
      <w:sz w:val="18"/>
      <w:szCs w:val="18"/>
    </w:rPr>
  </w:style>
  <w:style w:type="character" w:styleId="Enfasigrassetto">
    <w:name w:val="Strong"/>
    <w:basedOn w:val="Carpredefinitoparagrafo"/>
    <w:uiPriority w:val="22"/>
    <w:qFormat/>
    <w:rsid w:val="00FC693F"/>
    <w:rPr>
      <w:b/>
      <w:bCs/>
    </w:rPr>
  </w:style>
  <w:style w:type="character" w:styleId="Enfasicorsivo">
    <w:name w:val="Emphasis"/>
    <w:basedOn w:val="Carpredefinitoparagrafo"/>
    <w:uiPriority w:val="20"/>
    <w:qFormat/>
    <w:rsid w:val="00FC693F"/>
    <w:rPr>
      <w:i/>
      <w:iCs/>
    </w:rPr>
  </w:style>
  <w:style w:type="paragraph" w:styleId="Citazioneintensa">
    <w:name w:val="Intense Quote"/>
    <w:basedOn w:val="Normale"/>
    <w:next w:val="Normale"/>
    <w:link w:val="CitazioneintensaCarattere"/>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FC693F"/>
    <w:rPr>
      <w:b/>
      <w:bCs/>
      <w:i/>
      <w:iCs/>
      <w:color w:val="4F81BD" w:themeColor="accent1"/>
    </w:rPr>
  </w:style>
  <w:style w:type="character" w:styleId="Enfasidelicata">
    <w:name w:val="Subtle Emphasis"/>
    <w:basedOn w:val="Carpredefinitoparagrafo"/>
    <w:uiPriority w:val="19"/>
    <w:qFormat/>
    <w:rsid w:val="00FC693F"/>
    <w:rPr>
      <w:i/>
      <w:iCs/>
      <w:color w:val="808080" w:themeColor="text1" w:themeTint="7F"/>
    </w:rPr>
  </w:style>
  <w:style w:type="character" w:styleId="Enfasiintensa">
    <w:name w:val="Intense Emphasis"/>
    <w:basedOn w:val="Carpredefinitoparagrafo"/>
    <w:uiPriority w:val="21"/>
    <w:qFormat/>
    <w:rsid w:val="00FC693F"/>
    <w:rPr>
      <w:b/>
      <w:bCs/>
      <w:i/>
      <w:iCs/>
      <w:color w:val="4F81BD" w:themeColor="accent1"/>
    </w:rPr>
  </w:style>
  <w:style w:type="character" w:styleId="Riferimentodelicato">
    <w:name w:val="Subtle Reference"/>
    <w:basedOn w:val="Carpredefinitoparagrafo"/>
    <w:uiPriority w:val="31"/>
    <w:qFormat/>
    <w:rsid w:val="00FC693F"/>
    <w:rPr>
      <w:smallCaps/>
      <w:color w:val="C0504D" w:themeColor="accent2"/>
      <w:u w:val="single"/>
    </w:rPr>
  </w:style>
  <w:style w:type="character" w:styleId="Riferimentointenso">
    <w:name w:val="Intense Reference"/>
    <w:basedOn w:val="Carpredefinitoparagrafo"/>
    <w:uiPriority w:val="32"/>
    <w:qFormat/>
    <w:rsid w:val="00FC693F"/>
    <w:rPr>
      <w:b/>
      <w:bCs/>
      <w:smallCaps/>
      <w:color w:val="C0504D" w:themeColor="accent2"/>
      <w:spacing w:val="5"/>
      <w:u w:val="single"/>
    </w:rPr>
  </w:style>
  <w:style w:type="character" w:styleId="Titolodellibro">
    <w:name w:val="Book Title"/>
    <w:basedOn w:val="Carpredefinitoparagrafo"/>
    <w:uiPriority w:val="33"/>
    <w:qFormat/>
    <w:rsid w:val="00FC693F"/>
    <w:rPr>
      <w:b/>
      <w:bCs/>
      <w:smallCaps/>
      <w:spacing w:val="5"/>
    </w:rPr>
  </w:style>
  <w:style w:type="paragraph" w:styleId="Titolosommario">
    <w:name w:val="TOC Heading"/>
    <w:basedOn w:val="Titolo1"/>
    <w:next w:val="Normale"/>
    <w:uiPriority w:val="39"/>
    <w:semiHidden/>
    <w:unhideWhenUsed/>
    <w:qFormat/>
    <w:rsid w:val="00FC693F"/>
    <w:pPr>
      <w:outlineLvl w:val="9"/>
    </w:pPr>
  </w:style>
  <w:style w:type="table" w:styleId="Grigliatabella">
    <w:name w:val="Table Grid"/>
    <w:basedOn w:val="Tabellanorma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428</Words>
  <Characters>2445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FedericoII</cp:lastModifiedBy>
  <cp:revision>2</cp:revision>
  <dcterms:created xsi:type="dcterms:W3CDTF">2025-09-24T04:57:00Z</dcterms:created>
  <dcterms:modified xsi:type="dcterms:W3CDTF">2025-09-24T04:57:00Z</dcterms:modified>
  <cp:category/>
</cp:coreProperties>
</file>