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FF08" w14:textId="77777777" w:rsidR="00D92E80" w:rsidRPr="005F5FEC" w:rsidRDefault="00000000">
      <w:pPr>
        <w:pStyle w:val="Titolo1"/>
        <w:rPr>
          <w:color w:val="000000" w:themeColor="text1"/>
        </w:rPr>
      </w:pPr>
      <w:r w:rsidRPr="005F5FEC">
        <w:rPr>
          <w:color w:val="000000" w:themeColor="text1"/>
        </w:rPr>
        <w:t>TIME SHEET DOCENTE E REGISTRO PRESENZE STUDENTI</w:t>
      </w:r>
    </w:p>
    <w:p w14:paraId="68069D76" w14:textId="77777777" w:rsidR="00D92E80" w:rsidRPr="005F5FEC" w:rsidRDefault="00000000">
      <w:pPr>
        <w:rPr>
          <w:color w:val="000000" w:themeColor="text1"/>
        </w:rPr>
      </w:pPr>
      <w:r w:rsidRPr="005F5FEC">
        <w:rPr>
          <w:color w:val="000000" w:themeColor="text1"/>
        </w:rPr>
        <w:t>Anno scolastico: 2025/2026</w:t>
      </w:r>
    </w:p>
    <w:p w14:paraId="60D3A39D" w14:textId="77777777" w:rsidR="00D92E80" w:rsidRDefault="00000000">
      <w:r>
        <w:t>Progetto: ____________________________________________________________</w:t>
      </w:r>
    </w:p>
    <w:p w14:paraId="32389F85" w14:textId="77777777" w:rsidR="00D92E80" w:rsidRDefault="00000000">
      <w:r>
        <w:t>Docente referente: _________________________________________________</w:t>
      </w:r>
    </w:p>
    <w:p w14:paraId="414C70DB" w14:textId="77777777" w:rsidR="00D92E80" w:rsidRDefault="00000000">
      <w:pPr>
        <w:pStyle w:val="Titolo2"/>
      </w:pPr>
      <w:r>
        <w:t>Time Sheet Docente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D92E80" w14:paraId="27B1A8F0" w14:textId="77777777">
        <w:tc>
          <w:tcPr>
            <w:tcW w:w="1728" w:type="dxa"/>
          </w:tcPr>
          <w:p w14:paraId="2C925C99" w14:textId="77777777" w:rsidR="00D92E80" w:rsidRDefault="00000000">
            <w:r>
              <w:t>Data</w:t>
            </w:r>
          </w:p>
        </w:tc>
        <w:tc>
          <w:tcPr>
            <w:tcW w:w="1728" w:type="dxa"/>
          </w:tcPr>
          <w:p w14:paraId="05F727A9" w14:textId="77777777" w:rsidR="00D92E80" w:rsidRDefault="00000000">
            <w:r>
              <w:t>Attività svolta</w:t>
            </w:r>
          </w:p>
        </w:tc>
        <w:tc>
          <w:tcPr>
            <w:tcW w:w="1728" w:type="dxa"/>
          </w:tcPr>
          <w:p w14:paraId="75B93C35" w14:textId="77777777" w:rsidR="00D92E80" w:rsidRDefault="00000000">
            <w:r>
              <w:t>Ora inizio attività</w:t>
            </w:r>
          </w:p>
        </w:tc>
        <w:tc>
          <w:tcPr>
            <w:tcW w:w="1728" w:type="dxa"/>
          </w:tcPr>
          <w:p w14:paraId="5E47B7D6" w14:textId="77777777" w:rsidR="00D92E80" w:rsidRDefault="00000000">
            <w:r>
              <w:t>Ora termine attività</w:t>
            </w:r>
          </w:p>
        </w:tc>
        <w:tc>
          <w:tcPr>
            <w:tcW w:w="1728" w:type="dxa"/>
          </w:tcPr>
          <w:p w14:paraId="00646CE1" w14:textId="77777777" w:rsidR="00D92E80" w:rsidRDefault="00000000">
            <w:r>
              <w:t>Firma docente</w:t>
            </w:r>
          </w:p>
        </w:tc>
      </w:tr>
      <w:tr w:rsidR="00D92E80" w14:paraId="1F1AD718" w14:textId="77777777">
        <w:tc>
          <w:tcPr>
            <w:tcW w:w="1728" w:type="dxa"/>
          </w:tcPr>
          <w:p w14:paraId="65AAD7AD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62103ED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1BA09383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7A47B817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2C6E50B4" w14:textId="77777777" w:rsidR="00D92E80" w:rsidRDefault="00000000">
            <w:r>
              <w:t xml:space="preserve"> </w:t>
            </w:r>
          </w:p>
        </w:tc>
      </w:tr>
      <w:tr w:rsidR="00D92E80" w14:paraId="400B0848" w14:textId="77777777">
        <w:tc>
          <w:tcPr>
            <w:tcW w:w="1728" w:type="dxa"/>
          </w:tcPr>
          <w:p w14:paraId="63BA750E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032982EA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A9002E7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31CC4518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048366CA" w14:textId="77777777" w:rsidR="00D92E80" w:rsidRDefault="00000000">
            <w:r>
              <w:t xml:space="preserve"> </w:t>
            </w:r>
          </w:p>
        </w:tc>
      </w:tr>
      <w:tr w:rsidR="00D92E80" w14:paraId="23C0B31A" w14:textId="77777777">
        <w:tc>
          <w:tcPr>
            <w:tcW w:w="1728" w:type="dxa"/>
          </w:tcPr>
          <w:p w14:paraId="02499524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5BEB3788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9BE31C0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40877F52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292C4E33" w14:textId="77777777" w:rsidR="00D92E80" w:rsidRDefault="00000000">
            <w:r>
              <w:t xml:space="preserve"> </w:t>
            </w:r>
          </w:p>
        </w:tc>
      </w:tr>
      <w:tr w:rsidR="00D92E80" w14:paraId="1B0CE100" w14:textId="77777777">
        <w:tc>
          <w:tcPr>
            <w:tcW w:w="1728" w:type="dxa"/>
          </w:tcPr>
          <w:p w14:paraId="32A3A53E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4B070939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7F9B768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71FDF99A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375D8D92" w14:textId="77777777" w:rsidR="00D92E80" w:rsidRDefault="00000000">
            <w:r>
              <w:t xml:space="preserve"> </w:t>
            </w:r>
          </w:p>
        </w:tc>
      </w:tr>
      <w:tr w:rsidR="00D92E80" w14:paraId="2DB5824C" w14:textId="77777777">
        <w:tc>
          <w:tcPr>
            <w:tcW w:w="1728" w:type="dxa"/>
          </w:tcPr>
          <w:p w14:paraId="58207100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F9BE916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4B49D3E6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A52EF66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0AB71BE3" w14:textId="77777777" w:rsidR="00D92E80" w:rsidRDefault="00000000">
            <w:r>
              <w:t xml:space="preserve"> </w:t>
            </w:r>
          </w:p>
        </w:tc>
      </w:tr>
      <w:tr w:rsidR="00D92E80" w14:paraId="54EC4FFC" w14:textId="77777777">
        <w:tc>
          <w:tcPr>
            <w:tcW w:w="1728" w:type="dxa"/>
          </w:tcPr>
          <w:p w14:paraId="2754653E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BBCC7DF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444CB9BC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4E7E47B9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5D9269A9" w14:textId="77777777" w:rsidR="00D92E80" w:rsidRDefault="00000000">
            <w:r>
              <w:t xml:space="preserve"> </w:t>
            </w:r>
          </w:p>
        </w:tc>
      </w:tr>
      <w:tr w:rsidR="00D92E80" w14:paraId="16754B79" w14:textId="77777777">
        <w:tc>
          <w:tcPr>
            <w:tcW w:w="1728" w:type="dxa"/>
          </w:tcPr>
          <w:p w14:paraId="08C55D5A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169B0144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538C50B0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4900589D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2D544F5C" w14:textId="77777777" w:rsidR="00D92E80" w:rsidRDefault="00000000">
            <w:r>
              <w:t xml:space="preserve"> </w:t>
            </w:r>
          </w:p>
        </w:tc>
      </w:tr>
      <w:tr w:rsidR="00D92E80" w14:paraId="2C81CE8C" w14:textId="77777777">
        <w:tc>
          <w:tcPr>
            <w:tcW w:w="1728" w:type="dxa"/>
          </w:tcPr>
          <w:p w14:paraId="2CDD2CA3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3C062E39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542825B6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233B8B44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3E5A6281" w14:textId="77777777" w:rsidR="00D92E80" w:rsidRDefault="00000000">
            <w:r>
              <w:t xml:space="preserve"> </w:t>
            </w:r>
          </w:p>
        </w:tc>
      </w:tr>
      <w:tr w:rsidR="00D92E80" w14:paraId="09F82187" w14:textId="77777777">
        <w:tc>
          <w:tcPr>
            <w:tcW w:w="1728" w:type="dxa"/>
          </w:tcPr>
          <w:p w14:paraId="0ADDA8FB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74A849AC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771F36EE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038B3496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0E6D162B" w14:textId="77777777" w:rsidR="00D92E80" w:rsidRDefault="00000000">
            <w:r>
              <w:t xml:space="preserve"> </w:t>
            </w:r>
          </w:p>
        </w:tc>
      </w:tr>
      <w:tr w:rsidR="00D92E80" w14:paraId="3F226C56" w14:textId="77777777">
        <w:tc>
          <w:tcPr>
            <w:tcW w:w="1728" w:type="dxa"/>
          </w:tcPr>
          <w:p w14:paraId="0F2AEA79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7C71E0CC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37C9DED5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56765A6F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157831FD" w14:textId="77777777" w:rsidR="00D92E80" w:rsidRDefault="00000000">
            <w:r>
              <w:t xml:space="preserve"> </w:t>
            </w:r>
          </w:p>
        </w:tc>
      </w:tr>
      <w:tr w:rsidR="00D92E80" w14:paraId="762A5FED" w14:textId="77777777">
        <w:tc>
          <w:tcPr>
            <w:tcW w:w="1728" w:type="dxa"/>
          </w:tcPr>
          <w:p w14:paraId="26A2E647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5268ECC3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1E4FCCCF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7670DE1D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305F239" w14:textId="77777777" w:rsidR="00D92E80" w:rsidRDefault="00000000">
            <w:r>
              <w:t xml:space="preserve"> </w:t>
            </w:r>
          </w:p>
        </w:tc>
      </w:tr>
      <w:tr w:rsidR="00D92E80" w14:paraId="0C95265D" w14:textId="77777777">
        <w:tc>
          <w:tcPr>
            <w:tcW w:w="1728" w:type="dxa"/>
          </w:tcPr>
          <w:p w14:paraId="52AF0487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1F4D8B95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7CF0931D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3448C462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6A2BF63" w14:textId="77777777" w:rsidR="00D92E80" w:rsidRDefault="00000000">
            <w:r>
              <w:t xml:space="preserve"> </w:t>
            </w:r>
          </w:p>
        </w:tc>
      </w:tr>
      <w:tr w:rsidR="00D92E80" w14:paraId="6ED726AC" w14:textId="77777777">
        <w:tc>
          <w:tcPr>
            <w:tcW w:w="1728" w:type="dxa"/>
          </w:tcPr>
          <w:p w14:paraId="50ED78C1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413E5C14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105F4E8D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33551E30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373DC4B" w14:textId="77777777" w:rsidR="00D92E80" w:rsidRDefault="00000000">
            <w:r>
              <w:t xml:space="preserve"> </w:t>
            </w:r>
          </w:p>
        </w:tc>
      </w:tr>
      <w:tr w:rsidR="00D92E80" w14:paraId="39E39621" w14:textId="77777777">
        <w:tc>
          <w:tcPr>
            <w:tcW w:w="1728" w:type="dxa"/>
          </w:tcPr>
          <w:p w14:paraId="4EF3973C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71FDB149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2C872B37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5891B3D2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68AC6D22" w14:textId="77777777" w:rsidR="00D92E80" w:rsidRDefault="00000000">
            <w:r>
              <w:t xml:space="preserve"> </w:t>
            </w:r>
          </w:p>
        </w:tc>
      </w:tr>
      <w:tr w:rsidR="00D92E80" w14:paraId="3400C0AD" w14:textId="77777777">
        <w:tc>
          <w:tcPr>
            <w:tcW w:w="1728" w:type="dxa"/>
          </w:tcPr>
          <w:p w14:paraId="6B035597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79F76761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2345F93D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4E775C85" w14:textId="77777777" w:rsidR="00D92E80" w:rsidRDefault="00000000">
            <w:r>
              <w:t xml:space="preserve"> </w:t>
            </w:r>
          </w:p>
        </w:tc>
        <w:tc>
          <w:tcPr>
            <w:tcW w:w="1728" w:type="dxa"/>
          </w:tcPr>
          <w:p w14:paraId="54253F78" w14:textId="77777777" w:rsidR="00D92E80" w:rsidRDefault="00000000">
            <w:r>
              <w:t xml:space="preserve"> </w:t>
            </w:r>
          </w:p>
        </w:tc>
      </w:tr>
    </w:tbl>
    <w:p w14:paraId="1BEC7DC6" w14:textId="77777777" w:rsidR="00D92E80" w:rsidRDefault="00000000">
      <w:r>
        <w:br/>
      </w:r>
    </w:p>
    <w:p w14:paraId="100DEC68" w14:textId="77777777" w:rsidR="00427387" w:rsidRDefault="00427387"/>
    <w:p w14:paraId="21121BF9" w14:textId="77777777" w:rsidR="00427387" w:rsidRDefault="00427387"/>
    <w:p w14:paraId="660D544D" w14:textId="77777777" w:rsidR="00427387" w:rsidRDefault="00427387"/>
    <w:p w14:paraId="39599884" w14:textId="77777777" w:rsidR="00427387" w:rsidRDefault="00427387"/>
    <w:p w14:paraId="5EBEDD7B" w14:textId="77777777" w:rsidR="00427387" w:rsidRDefault="00427387"/>
    <w:p w14:paraId="4E90C10B" w14:textId="77777777" w:rsidR="00427387" w:rsidRDefault="00427387"/>
    <w:p w14:paraId="2497A218" w14:textId="77777777" w:rsidR="00427387" w:rsidRDefault="00427387"/>
    <w:p w14:paraId="6C3FC0AA" w14:textId="77777777" w:rsidR="00427387" w:rsidRDefault="00427387"/>
    <w:p w14:paraId="78353AA2" w14:textId="77777777" w:rsidR="00427387" w:rsidRDefault="00427387"/>
    <w:p w14:paraId="5AA1CEFF" w14:textId="77777777" w:rsidR="00D92E80" w:rsidRPr="005F5FEC" w:rsidRDefault="00000000">
      <w:pPr>
        <w:pStyle w:val="Titolo2"/>
        <w:rPr>
          <w:color w:val="000000" w:themeColor="text1"/>
        </w:rPr>
      </w:pPr>
      <w:r w:rsidRPr="005F5FEC">
        <w:rPr>
          <w:color w:val="000000" w:themeColor="text1"/>
        </w:rPr>
        <w:lastRenderedPageBreak/>
        <w:t>Registro Presenze Studenti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D92E80" w14:paraId="5F76E6E9" w14:textId="77777777">
        <w:tc>
          <w:tcPr>
            <w:tcW w:w="1440" w:type="dxa"/>
          </w:tcPr>
          <w:p w14:paraId="0C8F0413" w14:textId="77777777" w:rsidR="00D92E80" w:rsidRDefault="00000000">
            <w:r>
              <w:t>Data</w:t>
            </w:r>
          </w:p>
        </w:tc>
        <w:tc>
          <w:tcPr>
            <w:tcW w:w="1440" w:type="dxa"/>
          </w:tcPr>
          <w:p w14:paraId="659C14E8" w14:textId="77777777" w:rsidR="00D92E80" w:rsidRDefault="00000000">
            <w:r>
              <w:t>Nome e Cognome Studente</w:t>
            </w:r>
          </w:p>
        </w:tc>
        <w:tc>
          <w:tcPr>
            <w:tcW w:w="1440" w:type="dxa"/>
          </w:tcPr>
          <w:p w14:paraId="2FDAF77A" w14:textId="77777777" w:rsidR="00D92E80" w:rsidRDefault="00000000">
            <w:r>
              <w:t>Classe</w:t>
            </w:r>
          </w:p>
        </w:tc>
        <w:tc>
          <w:tcPr>
            <w:tcW w:w="1440" w:type="dxa"/>
          </w:tcPr>
          <w:p w14:paraId="7E54CC12" w14:textId="77777777" w:rsidR="00D92E80" w:rsidRDefault="00000000">
            <w:r>
              <w:t>Ora ingresso</w:t>
            </w:r>
          </w:p>
        </w:tc>
        <w:tc>
          <w:tcPr>
            <w:tcW w:w="1440" w:type="dxa"/>
          </w:tcPr>
          <w:p w14:paraId="1625DD0E" w14:textId="77777777" w:rsidR="00D92E80" w:rsidRDefault="00000000">
            <w:r>
              <w:t>Ora uscita</w:t>
            </w:r>
          </w:p>
        </w:tc>
        <w:tc>
          <w:tcPr>
            <w:tcW w:w="1440" w:type="dxa"/>
          </w:tcPr>
          <w:p w14:paraId="459E2825" w14:textId="77777777" w:rsidR="00D92E80" w:rsidRDefault="00000000">
            <w:r>
              <w:t>Firma studente</w:t>
            </w:r>
          </w:p>
        </w:tc>
      </w:tr>
      <w:tr w:rsidR="00D92E80" w14:paraId="7E4345A0" w14:textId="77777777">
        <w:tc>
          <w:tcPr>
            <w:tcW w:w="1440" w:type="dxa"/>
          </w:tcPr>
          <w:p w14:paraId="6F855FD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6AB9D9B2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6E17CC5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37C7C1D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9B249C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67C4A6E3" w14:textId="77777777" w:rsidR="00D92E80" w:rsidRDefault="00000000">
            <w:r>
              <w:t xml:space="preserve"> </w:t>
            </w:r>
          </w:p>
        </w:tc>
      </w:tr>
      <w:tr w:rsidR="00D92E80" w14:paraId="3674E90E" w14:textId="77777777">
        <w:tc>
          <w:tcPr>
            <w:tcW w:w="1440" w:type="dxa"/>
          </w:tcPr>
          <w:p w14:paraId="75D3124B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D71BB2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F25EDBC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D1E16F7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664017D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599C059" w14:textId="77777777" w:rsidR="00D92E80" w:rsidRDefault="00000000">
            <w:r>
              <w:t xml:space="preserve"> </w:t>
            </w:r>
          </w:p>
        </w:tc>
      </w:tr>
      <w:tr w:rsidR="00D92E80" w14:paraId="2ED44952" w14:textId="77777777">
        <w:tc>
          <w:tcPr>
            <w:tcW w:w="1440" w:type="dxa"/>
          </w:tcPr>
          <w:p w14:paraId="3E1D85F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DA84FD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D0A8933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683E2A9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3F3C9A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A8AEDDF" w14:textId="77777777" w:rsidR="00D92E80" w:rsidRDefault="00000000">
            <w:r>
              <w:t xml:space="preserve"> </w:t>
            </w:r>
          </w:p>
        </w:tc>
      </w:tr>
      <w:tr w:rsidR="00D92E80" w14:paraId="3A8B115C" w14:textId="77777777">
        <w:tc>
          <w:tcPr>
            <w:tcW w:w="1440" w:type="dxa"/>
          </w:tcPr>
          <w:p w14:paraId="210DA94E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424D90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4A5894D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D912092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39B537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8DDA838" w14:textId="77777777" w:rsidR="00D92E80" w:rsidRDefault="00000000">
            <w:r>
              <w:t xml:space="preserve"> </w:t>
            </w:r>
          </w:p>
        </w:tc>
      </w:tr>
      <w:tr w:rsidR="00D92E80" w14:paraId="0A5D1959" w14:textId="77777777">
        <w:tc>
          <w:tcPr>
            <w:tcW w:w="1440" w:type="dxa"/>
          </w:tcPr>
          <w:p w14:paraId="0425C5ED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826BDDC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14E739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9B468EC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92A317A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2B8E606" w14:textId="77777777" w:rsidR="00D92E80" w:rsidRDefault="00000000">
            <w:r>
              <w:t xml:space="preserve"> </w:t>
            </w:r>
          </w:p>
        </w:tc>
      </w:tr>
      <w:tr w:rsidR="00D92E80" w14:paraId="56BBCC97" w14:textId="77777777">
        <w:tc>
          <w:tcPr>
            <w:tcW w:w="1440" w:type="dxa"/>
          </w:tcPr>
          <w:p w14:paraId="30A22268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70ECDA8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6DF4877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8FE2298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88201F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E91B43A" w14:textId="77777777" w:rsidR="00D92E80" w:rsidRDefault="00000000">
            <w:r>
              <w:t xml:space="preserve"> </w:t>
            </w:r>
          </w:p>
        </w:tc>
      </w:tr>
      <w:tr w:rsidR="00D92E80" w14:paraId="782A261B" w14:textId="77777777">
        <w:tc>
          <w:tcPr>
            <w:tcW w:w="1440" w:type="dxa"/>
          </w:tcPr>
          <w:p w14:paraId="7DA4AD8B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1A2B4E5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A02715C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AC3AACA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F7BF57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1843675" w14:textId="77777777" w:rsidR="00D92E80" w:rsidRDefault="00000000">
            <w:r>
              <w:t xml:space="preserve"> </w:t>
            </w:r>
          </w:p>
        </w:tc>
      </w:tr>
      <w:tr w:rsidR="00D92E80" w14:paraId="79D4D0ED" w14:textId="77777777">
        <w:tc>
          <w:tcPr>
            <w:tcW w:w="1440" w:type="dxa"/>
          </w:tcPr>
          <w:p w14:paraId="0404C08A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55B22CF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4532D4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5FCBA9D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B8FC6E5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5CDF8F5" w14:textId="77777777" w:rsidR="00D92E80" w:rsidRDefault="00000000">
            <w:r>
              <w:t xml:space="preserve"> </w:t>
            </w:r>
          </w:p>
        </w:tc>
      </w:tr>
      <w:tr w:rsidR="00D92E80" w14:paraId="1F6FAB92" w14:textId="77777777">
        <w:tc>
          <w:tcPr>
            <w:tcW w:w="1440" w:type="dxa"/>
          </w:tcPr>
          <w:p w14:paraId="7460131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4C9A1CA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6650980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CE50F9F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A9520C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616455D" w14:textId="77777777" w:rsidR="00D92E80" w:rsidRDefault="00000000">
            <w:r>
              <w:t xml:space="preserve"> </w:t>
            </w:r>
          </w:p>
        </w:tc>
      </w:tr>
      <w:tr w:rsidR="00D92E80" w14:paraId="2E66B2B7" w14:textId="77777777">
        <w:tc>
          <w:tcPr>
            <w:tcW w:w="1440" w:type="dxa"/>
          </w:tcPr>
          <w:p w14:paraId="1A15CF0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1B3912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0D4C163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D0BD798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A5AB9F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59CE0BE" w14:textId="77777777" w:rsidR="00D92E80" w:rsidRDefault="00000000">
            <w:r>
              <w:t xml:space="preserve"> </w:t>
            </w:r>
          </w:p>
        </w:tc>
      </w:tr>
      <w:tr w:rsidR="00D92E80" w14:paraId="1D885319" w14:textId="77777777">
        <w:tc>
          <w:tcPr>
            <w:tcW w:w="1440" w:type="dxa"/>
          </w:tcPr>
          <w:p w14:paraId="34E2DA37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DDA519C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B79C183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901918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C391188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462634E" w14:textId="77777777" w:rsidR="00D92E80" w:rsidRDefault="00000000">
            <w:r>
              <w:t xml:space="preserve"> </w:t>
            </w:r>
          </w:p>
        </w:tc>
      </w:tr>
      <w:tr w:rsidR="00D92E80" w14:paraId="5ED73D63" w14:textId="77777777">
        <w:tc>
          <w:tcPr>
            <w:tcW w:w="1440" w:type="dxa"/>
          </w:tcPr>
          <w:p w14:paraId="11E89C8F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3CACF73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6853CC7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0797B8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F83DC3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0A396A6" w14:textId="77777777" w:rsidR="00D92E80" w:rsidRDefault="00000000">
            <w:r>
              <w:t xml:space="preserve"> </w:t>
            </w:r>
          </w:p>
        </w:tc>
      </w:tr>
      <w:tr w:rsidR="00D92E80" w14:paraId="0984FA84" w14:textId="77777777">
        <w:tc>
          <w:tcPr>
            <w:tcW w:w="1440" w:type="dxa"/>
          </w:tcPr>
          <w:p w14:paraId="025AEC1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51EE745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D9B2A85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4BB02D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567BEE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81284FF" w14:textId="77777777" w:rsidR="00D92E80" w:rsidRDefault="00000000">
            <w:r>
              <w:t xml:space="preserve"> </w:t>
            </w:r>
          </w:p>
        </w:tc>
      </w:tr>
      <w:tr w:rsidR="00D92E80" w14:paraId="7962AAD7" w14:textId="77777777">
        <w:tc>
          <w:tcPr>
            <w:tcW w:w="1440" w:type="dxa"/>
          </w:tcPr>
          <w:p w14:paraId="4D8B3F3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2041F3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32DF70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56A284D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498CF4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5542D82" w14:textId="77777777" w:rsidR="00D92E80" w:rsidRDefault="00000000">
            <w:r>
              <w:t xml:space="preserve"> </w:t>
            </w:r>
          </w:p>
        </w:tc>
      </w:tr>
      <w:tr w:rsidR="00D92E80" w14:paraId="34766350" w14:textId="77777777">
        <w:tc>
          <w:tcPr>
            <w:tcW w:w="1440" w:type="dxa"/>
          </w:tcPr>
          <w:p w14:paraId="5940F968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CACFC0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34C5117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1CF7E9A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038A9F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8DD7FA4" w14:textId="77777777" w:rsidR="00D92E80" w:rsidRDefault="00000000">
            <w:r>
              <w:t xml:space="preserve"> </w:t>
            </w:r>
          </w:p>
        </w:tc>
      </w:tr>
      <w:tr w:rsidR="00D92E80" w14:paraId="13DE677A" w14:textId="77777777">
        <w:tc>
          <w:tcPr>
            <w:tcW w:w="1440" w:type="dxa"/>
          </w:tcPr>
          <w:p w14:paraId="3CCCB86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4CAEDB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80E0BA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DE0CEEB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46EE66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D8935B5" w14:textId="77777777" w:rsidR="00D92E80" w:rsidRDefault="00000000">
            <w:r>
              <w:t xml:space="preserve"> </w:t>
            </w:r>
          </w:p>
        </w:tc>
      </w:tr>
      <w:tr w:rsidR="00D92E80" w14:paraId="4B17011F" w14:textId="77777777">
        <w:tc>
          <w:tcPr>
            <w:tcW w:w="1440" w:type="dxa"/>
          </w:tcPr>
          <w:p w14:paraId="56347D93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6C24A78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6AF9DCE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A45DB3A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4F80F6B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B74636C" w14:textId="77777777" w:rsidR="00D92E80" w:rsidRDefault="00000000">
            <w:r>
              <w:t xml:space="preserve"> </w:t>
            </w:r>
          </w:p>
        </w:tc>
      </w:tr>
      <w:tr w:rsidR="00D92E80" w14:paraId="4B3480E3" w14:textId="77777777">
        <w:tc>
          <w:tcPr>
            <w:tcW w:w="1440" w:type="dxa"/>
          </w:tcPr>
          <w:p w14:paraId="4C92E8C3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AF86D43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678476CF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FCECA6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B36A34A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A22FC44" w14:textId="77777777" w:rsidR="00D92E80" w:rsidRDefault="00000000">
            <w:r>
              <w:t xml:space="preserve"> </w:t>
            </w:r>
          </w:p>
        </w:tc>
      </w:tr>
      <w:tr w:rsidR="00D92E80" w14:paraId="0B833509" w14:textId="77777777">
        <w:tc>
          <w:tcPr>
            <w:tcW w:w="1440" w:type="dxa"/>
          </w:tcPr>
          <w:p w14:paraId="3841698B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07AD49C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33B39B7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222018A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DA1DFB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610BF2E" w14:textId="77777777" w:rsidR="00D92E80" w:rsidRDefault="00000000">
            <w:r>
              <w:t xml:space="preserve"> </w:t>
            </w:r>
          </w:p>
        </w:tc>
      </w:tr>
      <w:tr w:rsidR="00D92E80" w14:paraId="5A78110E" w14:textId="77777777">
        <w:tc>
          <w:tcPr>
            <w:tcW w:w="1440" w:type="dxa"/>
          </w:tcPr>
          <w:p w14:paraId="43964E45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845892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EAB8013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45D29C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517843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238072D" w14:textId="77777777" w:rsidR="00D92E80" w:rsidRDefault="00000000">
            <w:r>
              <w:t xml:space="preserve"> </w:t>
            </w:r>
          </w:p>
        </w:tc>
      </w:tr>
      <w:tr w:rsidR="00D92E80" w14:paraId="6A466563" w14:textId="77777777">
        <w:tc>
          <w:tcPr>
            <w:tcW w:w="1440" w:type="dxa"/>
          </w:tcPr>
          <w:p w14:paraId="4B331968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262840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86F9A7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C85C198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260A017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FEA4ADA" w14:textId="77777777" w:rsidR="00D92E80" w:rsidRDefault="00000000">
            <w:r>
              <w:t xml:space="preserve"> </w:t>
            </w:r>
          </w:p>
        </w:tc>
      </w:tr>
      <w:tr w:rsidR="00D92E80" w14:paraId="678BFB67" w14:textId="77777777">
        <w:tc>
          <w:tcPr>
            <w:tcW w:w="1440" w:type="dxa"/>
          </w:tcPr>
          <w:p w14:paraId="29AC6FCB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74976A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8595EC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794B82D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F6A7AAC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32F12101" w14:textId="77777777" w:rsidR="00D92E80" w:rsidRDefault="00000000">
            <w:r>
              <w:t xml:space="preserve"> </w:t>
            </w:r>
          </w:p>
        </w:tc>
      </w:tr>
      <w:tr w:rsidR="00D92E80" w14:paraId="4880935D" w14:textId="77777777">
        <w:tc>
          <w:tcPr>
            <w:tcW w:w="1440" w:type="dxa"/>
          </w:tcPr>
          <w:p w14:paraId="003888AC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3DFD15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C6E48C1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DE9CFA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0DD0779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1188CF2C" w14:textId="77777777" w:rsidR="00D92E80" w:rsidRDefault="00000000">
            <w:r>
              <w:t xml:space="preserve"> </w:t>
            </w:r>
          </w:p>
        </w:tc>
      </w:tr>
      <w:tr w:rsidR="00D92E80" w14:paraId="542926B9" w14:textId="77777777">
        <w:tc>
          <w:tcPr>
            <w:tcW w:w="1440" w:type="dxa"/>
          </w:tcPr>
          <w:p w14:paraId="07A2427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6DC5D0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EE94C79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727BF0F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2AD97B17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7453F69F" w14:textId="77777777" w:rsidR="00D92E80" w:rsidRDefault="00000000">
            <w:r>
              <w:t xml:space="preserve"> </w:t>
            </w:r>
          </w:p>
        </w:tc>
      </w:tr>
      <w:tr w:rsidR="00D92E80" w14:paraId="5EB1A102" w14:textId="77777777">
        <w:tc>
          <w:tcPr>
            <w:tcW w:w="1440" w:type="dxa"/>
          </w:tcPr>
          <w:p w14:paraId="49BF75E0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119F71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6C2898E6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6C7E9934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4FC83E3A" w14:textId="77777777" w:rsidR="00D92E80" w:rsidRDefault="00000000">
            <w:r>
              <w:t xml:space="preserve"> </w:t>
            </w:r>
          </w:p>
        </w:tc>
        <w:tc>
          <w:tcPr>
            <w:tcW w:w="1440" w:type="dxa"/>
          </w:tcPr>
          <w:p w14:paraId="500804EC" w14:textId="77777777" w:rsidR="00D92E80" w:rsidRDefault="00000000">
            <w:r>
              <w:t xml:space="preserve"> </w:t>
            </w:r>
          </w:p>
        </w:tc>
      </w:tr>
    </w:tbl>
    <w:p w14:paraId="5F7AAA4F" w14:textId="77777777" w:rsidR="00FA2EE2" w:rsidRDefault="00FA2EE2"/>
    <w:sectPr w:rsidR="00FA2EE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8A1B" w14:textId="77777777" w:rsidR="002C4C7D" w:rsidRDefault="002C4C7D" w:rsidP="005F5FEC">
      <w:pPr>
        <w:spacing w:after="0" w:line="240" w:lineRule="auto"/>
      </w:pPr>
      <w:r>
        <w:separator/>
      </w:r>
    </w:p>
  </w:endnote>
  <w:endnote w:type="continuationSeparator" w:id="0">
    <w:p w14:paraId="16AB997E" w14:textId="77777777" w:rsidR="002C4C7D" w:rsidRDefault="002C4C7D" w:rsidP="005F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9B69" w14:textId="77777777" w:rsidR="002C4C7D" w:rsidRDefault="002C4C7D" w:rsidP="005F5FEC">
      <w:pPr>
        <w:spacing w:after="0" w:line="240" w:lineRule="auto"/>
      </w:pPr>
      <w:r>
        <w:separator/>
      </w:r>
    </w:p>
  </w:footnote>
  <w:footnote w:type="continuationSeparator" w:id="0">
    <w:p w14:paraId="7616DA28" w14:textId="77777777" w:rsidR="002C4C7D" w:rsidRDefault="002C4C7D" w:rsidP="005F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1C0F" w14:textId="55A1194D" w:rsidR="005F5FEC" w:rsidRDefault="005F5FEC">
    <w:pPr>
      <w:pStyle w:val="Intestazione"/>
    </w:pPr>
    <w:r>
      <w:rPr>
        <w:noProof/>
      </w:rPr>
      <w:drawing>
        <wp:inline distT="0" distB="0" distL="0" distR="0" wp14:anchorId="61F4646D" wp14:editId="63768A36">
          <wp:extent cx="6120765" cy="499745"/>
          <wp:effectExtent l="0" t="0" r="0" b="0"/>
          <wp:docPr id="9129716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984599">
    <w:abstractNumId w:val="8"/>
  </w:num>
  <w:num w:numId="2" w16cid:durableId="1798251984">
    <w:abstractNumId w:val="6"/>
  </w:num>
  <w:num w:numId="3" w16cid:durableId="1427993675">
    <w:abstractNumId w:val="5"/>
  </w:num>
  <w:num w:numId="4" w16cid:durableId="233466786">
    <w:abstractNumId w:val="4"/>
  </w:num>
  <w:num w:numId="5" w16cid:durableId="125436126">
    <w:abstractNumId w:val="7"/>
  </w:num>
  <w:num w:numId="6" w16cid:durableId="216355281">
    <w:abstractNumId w:val="3"/>
  </w:num>
  <w:num w:numId="7" w16cid:durableId="1639991655">
    <w:abstractNumId w:val="2"/>
  </w:num>
  <w:num w:numId="8" w16cid:durableId="247926109">
    <w:abstractNumId w:val="1"/>
  </w:num>
  <w:num w:numId="9" w16cid:durableId="38503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0679"/>
    <w:rsid w:val="0029639D"/>
    <w:rsid w:val="002C4C7D"/>
    <w:rsid w:val="00326F90"/>
    <w:rsid w:val="00427387"/>
    <w:rsid w:val="005F5FEC"/>
    <w:rsid w:val="00995ADE"/>
    <w:rsid w:val="00AA1D8D"/>
    <w:rsid w:val="00B47730"/>
    <w:rsid w:val="00CB0664"/>
    <w:rsid w:val="00D92E80"/>
    <w:rsid w:val="00FA2E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1C63C"/>
  <w14:defaultImageDpi w14:val="300"/>
  <w15:docId w15:val="{4BB4ABA3-20B4-4062-AC45-EDD7803D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FedericoII</cp:lastModifiedBy>
  <cp:revision>2</cp:revision>
  <dcterms:created xsi:type="dcterms:W3CDTF">2025-09-21T05:54:00Z</dcterms:created>
  <dcterms:modified xsi:type="dcterms:W3CDTF">2025-09-21T05:54:00Z</dcterms:modified>
  <cp:category/>
</cp:coreProperties>
</file>