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E130" w14:textId="77777777" w:rsidR="001A273E" w:rsidRDefault="00000000">
      <w:pPr>
        <w:pStyle w:val="Titolo2"/>
      </w:pPr>
      <w:r>
        <w:t>PROSPETTO RIEPILOGATIVO MENSILE – COMUNICAZIONI E AVVISI (D.L. 123/2023 – “DECRETO CAIVANO”)</w:t>
      </w:r>
    </w:p>
    <w:p w14:paraId="473FBDDD" w14:textId="77777777" w:rsidR="001A273E" w:rsidRDefault="00000000">
      <w:r>
        <w:t>(a cura dell’Assistente Amministrativo – Area Didattica)</w:t>
      </w:r>
    </w:p>
    <w:p w14:paraId="73638F70" w14:textId="77777777" w:rsidR="001A273E" w:rsidRDefault="00000000">
      <w:r>
        <w:t>Mese di riferimento: ___________________________</w:t>
      </w:r>
    </w:p>
    <w:p w14:paraId="4D82B8D1" w14:textId="77777777" w:rsidR="001A273E" w:rsidRDefault="00000000">
      <w:r>
        <w:t>Anno scolastico: ___________________________</w:t>
      </w:r>
    </w:p>
    <w:p w14:paraId="2AF910F4" w14:textId="77777777" w:rsidR="001A273E" w:rsidRDefault="00000000">
      <w:r>
        <w:t>Assistente Amministrativo responsabile: ____________________________________________</w:t>
      </w:r>
    </w:p>
    <w:p w14:paraId="300C311D" w14:textId="77777777" w:rsidR="001A273E" w:rsidRDefault="00000000">
      <w:pPr>
        <w:pStyle w:val="Titolo3"/>
      </w:pPr>
      <w:r>
        <w:t>1. COMUNICAZIONI INVIATE ALLE FAMIGLIE (art. 114 D.Lgs. 297/1994)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2"/>
        <w:gridCol w:w="1210"/>
        <w:gridCol w:w="1183"/>
        <w:gridCol w:w="1631"/>
        <w:gridCol w:w="1378"/>
        <w:gridCol w:w="1226"/>
        <w:gridCol w:w="1136"/>
      </w:tblGrid>
      <w:tr w:rsidR="001A273E" w14:paraId="4B7A1F0D" w14:textId="77777777">
        <w:tc>
          <w:tcPr>
            <w:tcW w:w="1234" w:type="dxa"/>
          </w:tcPr>
          <w:p w14:paraId="5EC50285" w14:textId="77777777" w:rsidR="001A273E" w:rsidRDefault="00000000">
            <w:r>
              <w:t>N.</w:t>
            </w:r>
          </w:p>
        </w:tc>
        <w:tc>
          <w:tcPr>
            <w:tcW w:w="1234" w:type="dxa"/>
          </w:tcPr>
          <w:p w14:paraId="46FE921D" w14:textId="77777777" w:rsidR="001A273E" w:rsidRDefault="00000000">
            <w:r>
              <w:t>Cognome e Nome Studente</w:t>
            </w:r>
          </w:p>
        </w:tc>
        <w:tc>
          <w:tcPr>
            <w:tcW w:w="1234" w:type="dxa"/>
          </w:tcPr>
          <w:p w14:paraId="2F384EA8" w14:textId="77777777" w:rsidR="001A273E" w:rsidRDefault="00000000">
            <w:r>
              <w:t>Classe / Sezione</w:t>
            </w:r>
          </w:p>
        </w:tc>
        <w:tc>
          <w:tcPr>
            <w:tcW w:w="1234" w:type="dxa"/>
          </w:tcPr>
          <w:p w14:paraId="1E2E60FE" w14:textId="77777777" w:rsidR="001A273E" w:rsidRDefault="00000000">
            <w:r>
              <w:t>Data invio comunicazione famiglia</w:t>
            </w:r>
          </w:p>
        </w:tc>
        <w:tc>
          <w:tcPr>
            <w:tcW w:w="1234" w:type="dxa"/>
          </w:tcPr>
          <w:p w14:paraId="744BC191" w14:textId="77777777" w:rsidR="001A273E" w:rsidRDefault="00000000">
            <w:r>
              <w:t>Oggetto / motivazione (assenze &gt;15 gg in 3 mesi)</w:t>
            </w:r>
          </w:p>
        </w:tc>
        <w:tc>
          <w:tcPr>
            <w:tcW w:w="1234" w:type="dxa"/>
          </w:tcPr>
          <w:p w14:paraId="194DDAF4" w14:textId="77777777" w:rsidR="001A273E" w:rsidRDefault="00000000">
            <w:r>
              <w:t>Protocollo</w:t>
            </w:r>
          </w:p>
        </w:tc>
        <w:tc>
          <w:tcPr>
            <w:tcW w:w="1234" w:type="dxa"/>
          </w:tcPr>
          <w:p w14:paraId="5AD57F1B" w14:textId="77777777" w:rsidR="001A273E" w:rsidRDefault="00000000">
            <w:r>
              <w:t>Note</w:t>
            </w:r>
          </w:p>
        </w:tc>
      </w:tr>
      <w:tr w:rsidR="001A273E" w14:paraId="6D4CAA5F" w14:textId="77777777">
        <w:tc>
          <w:tcPr>
            <w:tcW w:w="1234" w:type="dxa"/>
          </w:tcPr>
          <w:p w14:paraId="2706134F" w14:textId="77777777" w:rsidR="001A273E" w:rsidRDefault="001A273E"/>
        </w:tc>
        <w:tc>
          <w:tcPr>
            <w:tcW w:w="1234" w:type="dxa"/>
          </w:tcPr>
          <w:p w14:paraId="2F1F9285" w14:textId="77777777" w:rsidR="001A273E" w:rsidRDefault="001A273E"/>
        </w:tc>
        <w:tc>
          <w:tcPr>
            <w:tcW w:w="1234" w:type="dxa"/>
          </w:tcPr>
          <w:p w14:paraId="6944C378" w14:textId="77777777" w:rsidR="001A273E" w:rsidRDefault="001A273E"/>
        </w:tc>
        <w:tc>
          <w:tcPr>
            <w:tcW w:w="1234" w:type="dxa"/>
          </w:tcPr>
          <w:p w14:paraId="0E0BB38E" w14:textId="77777777" w:rsidR="001A273E" w:rsidRDefault="001A273E"/>
        </w:tc>
        <w:tc>
          <w:tcPr>
            <w:tcW w:w="1234" w:type="dxa"/>
          </w:tcPr>
          <w:p w14:paraId="71F403B5" w14:textId="77777777" w:rsidR="001A273E" w:rsidRDefault="001A273E"/>
        </w:tc>
        <w:tc>
          <w:tcPr>
            <w:tcW w:w="1234" w:type="dxa"/>
          </w:tcPr>
          <w:p w14:paraId="393F2EA4" w14:textId="77777777" w:rsidR="001A273E" w:rsidRDefault="001A273E"/>
        </w:tc>
        <w:tc>
          <w:tcPr>
            <w:tcW w:w="1234" w:type="dxa"/>
          </w:tcPr>
          <w:p w14:paraId="47ED1508" w14:textId="77777777" w:rsidR="001A273E" w:rsidRDefault="001A273E"/>
        </w:tc>
      </w:tr>
    </w:tbl>
    <w:p w14:paraId="3130EFE1" w14:textId="77777777" w:rsidR="001A273E" w:rsidRDefault="001A273E"/>
    <w:p w14:paraId="3D6F5DD6" w14:textId="77777777" w:rsidR="001A273E" w:rsidRDefault="00000000">
      <w:pPr>
        <w:pStyle w:val="Titolo3"/>
      </w:pPr>
      <w:r>
        <w:t>2. AVVISI TRASMESSI AL SINDACO (mancata ripresa entro 7 giorni / elusione obbligo scolastico)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52"/>
        <w:gridCol w:w="1220"/>
        <w:gridCol w:w="1224"/>
        <w:gridCol w:w="1206"/>
        <w:gridCol w:w="1631"/>
        <w:gridCol w:w="1246"/>
        <w:gridCol w:w="1177"/>
      </w:tblGrid>
      <w:tr w:rsidR="001A273E" w14:paraId="333AAE45" w14:textId="77777777">
        <w:tc>
          <w:tcPr>
            <w:tcW w:w="1234" w:type="dxa"/>
          </w:tcPr>
          <w:p w14:paraId="746F9F13" w14:textId="77777777" w:rsidR="001A273E" w:rsidRDefault="00000000">
            <w:r>
              <w:t>N.</w:t>
            </w:r>
          </w:p>
        </w:tc>
        <w:tc>
          <w:tcPr>
            <w:tcW w:w="1234" w:type="dxa"/>
          </w:tcPr>
          <w:p w14:paraId="79368EEA" w14:textId="77777777" w:rsidR="001A273E" w:rsidRDefault="00000000">
            <w:r>
              <w:t>Cognome e Nome Studente</w:t>
            </w:r>
          </w:p>
        </w:tc>
        <w:tc>
          <w:tcPr>
            <w:tcW w:w="1234" w:type="dxa"/>
          </w:tcPr>
          <w:p w14:paraId="3D15A051" w14:textId="77777777" w:rsidR="001A273E" w:rsidRDefault="00000000">
            <w:r>
              <w:t>Comune di residenza</w:t>
            </w:r>
          </w:p>
        </w:tc>
        <w:tc>
          <w:tcPr>
            <w:tcW w:w="1234" w:type="dxa"/>
          </w:tcPr>
          <w:p w14:paraId="01B42044" w14:textId="77777777" w:rsidR="001A273E" w:rsidRDefault="00000000">
            <w:r>
              <w:t>Data invio al Sindaco</w:t>
            </w:r>
          </w:p>
        </w:tc>
        <w:tc>
          <w:tcPr>
            <w:tcW w:w="1234" w:type="dxa"/>
          </w:tcPr>
          <w:p w14:paraId="76468633" w14:textId="77777777" w:rsidR="001A273E" w:rsidRDefault="00000000">
            <w:r>
              <w:t>Protocollo comunicazione</w:t>
            </w:r>
          </w:p>
        </w:tc>
        <w:tc>
          <w:tcPr>
            <w:tcW w:w="1234" w:type="dxa"/>
          </w:tcPr>
          <w:p w14:paraId="0A9746E6" w14:textId="77777777" w:rsidR="001A273E" w:rsidRDefault="00000000">
            <w:r>
              <w:t>Documenti allegati (✓)</w:t>
            </w:r>
          </w:p>
        </w:tc>
        <w:tc>
          <w:tcPr>
            <w:tcW w:w="1234" w:type="dxa"/>
          </w:tcPr>
          <w:p w14:paraId="68878D0A" w14:textId="77777777" w:rsidR="001A273E" w:rsidRDefault="00000000">
            <w:r>
              <w:t>Note</w:t>
            </w:r>
          </w:p>
        </w:tc>
      </w:tr>
      <w:tr w:rsidR="001A273E" w14:paraId="769B404E" w14:textId="77777777">
        <w:tc>
          <w:tcPr>
            <w:tcW w:w="1234" w:type="dxa"/>
          </w:tcPr>
          <w:p w14:paraId="6D3C6DA6" w14:textId="77777777" w:rsidR="001A273E" w:rsidRDefault="001A273E"/>
        </w:tc>
        <w:tc>
          <w:tcPr>
            <w:tcW w:w="1234" w:type="dxa"/>
          </w:tcPr>
          <w:p w14:paraId="42475850" w14:textId="77777777" w:rsidR="001A273E" w:rsidRDefault="001A273E"/>
        </w:tc>
        <w:tc>
          <w:tcPr>
            <w:tcW w:w="1234" w:type="dxa"/>
          </w:tcPr>
          <w:p w14:paraId="4613DB31" w14:textId="77777777" w:rsidR="001A273E" w:rsidRDefault="001A273E"/>
        </w:tc>
        <w:tc>
          <w:tcPr>
            <w:tcW w:w="1234" w:type="dxa"/>
          </w:tcPr>
          <w:p w14:paraId="02CCB062" w14:textId="77777777" w:rsidR="001A273E" w:rsidRDefault="001A273E"/>
        </w:tc>
        <w:tc>
          <w:tcPr>
            <w:tcW w:w="1234" w:type="dxa"/>
          </w:tcPr>
          <w:p w14:paraId="01976151" w14:textId="77777777" w:rsidR="001A273E" w:rsidRDefault="001A273E"/>
        </w:tc>
        <w:tc>
          <w:tcPr>
            <w:tcW w:w="1234" w:type="dxa"/>
          </w:tcPr>
          <w:p w14:paraId="277D1F5F" w14:textId="77777777" w:rsidR="001A273E" w:rsidRDefault="001A273E"/>
        </w:tc>
        <w:tc>
          <w:tcPr>
            <w:tcW w:w="1234" w:type="dxa"/>
          </w:tcPr>
          <w:p w14:paraId="062939CE" w14:textId="77777777" w:rsidR="001A273E" w:rsidRDefault="001A273E"/>
        </w:tc>
      </w:tr>
    </w:tbl>
    <w:p w14:paraId="3CFED5D4" w14:textId="77777777" w:rsidR="001A273E" w:rsidRDefault="001A273E"/>
    <w:p w14:paraId="175DEE06" w14:textId="77777777" w:rsidR="001A273E" w:rsidRDefault="00000000">
      <w:pPr>
        <w:pStyle w:val="Titolo3"/>
      </w:pPr>
      <w:r>
        <w:t>3. OSSERVAZIONI / NOTE OPERATIVE</w:t>
      </w:r>
    </w:p>
    <w:p w14:paraId="09812503" w14:textId="77777777" w:rsidR="001A273E" w:rsidRDefault="00000000">
      <w:r>
        <w:t>(Annotare eventuali criticità riscontrate, ritardi, incompletezze documentali o azioni di raccordo con i coordinatori.)</w:t>
      </w:r>
    </w:p>
    <w:p w14:paraId="3A75ACD9" w14:textId="77777777" w:rsidR="001A273E" w:rsidRDefault="00000000">
      <w:r>
        <w:t>__________________________________________________________________________________</w:t>
      </w:r>
    </w:p>
    <w:p w14:paraId="4F74C29E" w14:textId="77777777" w:rsidR="001A273E" w:rsidRDefault="00000000">
      <w:r>
        <w:t>__________________________________________________________________________________</w:t>
      </w:r>
    </w:p>
    <w:p w14:paraId="4D5B13AB" w14:textId="77777777" w:rsidR="001A273E" w:rsidRDefault="00000000">
      <w:r>
        <w:br/>
        <w:t>Firma dell’Assistente Amministrativo: ___________________________</w:t>
      </w:r>
    </w:p>
    <w:p w14:paraId="3A0E7305" w14:textId="77777777" w:rsidR="001A273E" w:rsidRDefault="00000000">
      <w:r>
        <w:t>Data di redazione: ____ / ____ / ______</w:t>
      </w:r>
    </w:p>
    <w:sectPr w:rsidR="001A27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9039480">
    <w:abstractNumId w:val="8"/>
  </w:num>
  <w:num w:numId="2" w16cid:durableId="10842347">
    <w:abstractNumId w:val="6"/>
  </w:num>
  <w:num w:numId="3" w16cid:durableId="1186824084">
    <w:abstractNumId w:val="5"/>
  </w:num>
  <w:num w:numId="4" w16cid:durableId="652367458">
    <w:abstractNumId w:val="4"/>
  </w:num>
  <w:num w:numId="5" w16cid:durableId="1315985501">
    <w:abstractNumId w:val="7"/>
  </w:num>
  <w:num w:numId="6" w16cid:durableId="1207794417">
    <w:abstractNumId w:val="3"/>
  </w:num>
  <w:num w:numId="7" w16cid:durableId="656766747">
    <w:abstractNumId w:val="2"/>
  </w:num>
  <w:num w:numId="8" w16cid:durableId="40176929">
    <w:abstractNumId w:val="1"/>
  </w:num>
  <w:num w:numId="9" w16cid:durableId="105913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273E"/>
    <w:rsid w:val="0029639D"/>
    <w:rsid w:val="00326F90"/>
    <w:rsid w:val="0052036B"/>
    <w:rsid w:val="009131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F318A"/>
  <w14:defaultImageDpi w14:val="300"/>
  <w15:docId w15:val="{55F399C8-E468-46EB-B2F1-222E0909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FedericoII</cp:lastModifiedBy>
  <cp:revision>2</cp:revision>
  <dcterms:created xsi:type="dcterms:W3CDTF">2025-10-19T10:45:00Z</dcterms:created>
  <dcterms:modified xsi:type="dcterms:W3CDTF">2025-10-19T10:45:00Z</dcterms:modified>
  <cp:category/>
</cp:coreProperties>
</file>