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C56EB" w14:textId="2FE4CB6F" w:rsidR="000972FF" w:rsidRPr="005E4709" w:rsidRDefault="005E4709" w:rsidP="005E4709">
      <w:pPr>
        <w:pStyle w:val="Titolo1"/>
        <w:jc w:val="center"/>
        <w:rPr>
          <w:rFonts w:cstheme="majorHAnsi"/>
          <w:color w:val="auto"/>
          <w:sz w:val="24"/>
          <w:szCs w:val="24"/>
          <w:u w:val="single"/>
        </w:rPr>
      </w:pPr>
      <w:r w:rsidRPr="005E4709">
        <w:rPr>
          <w:rFonts w:cstheme="majorHAnsi"/>
          <w:color w:val="auto"/>
          <w:sz w:val="24"/>
          <w:szCs w:val="24"/>
          <w:u w:val="single"/>
        </w:rPr>
        <w:t>SCHEDA DI CANDIDATURA – DEBATE PER L’INCLUSIONE 2025/26</w:t>
      </w:r>
    </w:p>
    <w:p w14:paraId="42C7EBAD" w14:textId="77777777" w:rsidR="005E4709" w:rsidRDefault="005E4709">
      <w:pPr>
        <w:pStyle w:val="Titolo2"/>
        <w:rPr>
          <w:rFonts w:cstheme="majorHAnsi"/>
          <w:b w:val="0"/>
          <w:bCs w:val="0"/>
          <w:color w:val="auto"/>
          <w:sz w:val="24"/>
          <w:szCs w:val="24"/>
        </w:rPr>
      </w:pPr>
    </w:p>
    <w:p w14:paraId="4E9F3DAD" w14:textId="5DD15572" w:rsidR="000972FF" w:rsidRPr="00F374DA" w:rsidRDefault="00000000">
      <w:pPr>
        <w:pStyle w:val="Titolo2"/>
        <w:rPr>
          <w:rFonts w:cstheme="majorHAnsi"/>
          <w:color w:val="auto"/>
          <w:sz w:val="24"/>
          <w:szCs w:val="24"/>
          <w:u w:val="single"/>
        </w:rPr>
      </w:pPr>
      <w:r w:rsidRPr="00F374DA">
        <w:rPr>
          <w:rFonts w:cstheme="majorHAnsi"/>
          <w:color w:val="auto"/>
          <w:sz w:val="24"/>
          <w:szCs w:val="24"/>
          <w:u w:val="single"/>
        </w:rPr>
        <w:t xml:space="preserve">Dati </w:t>
      </w:r>
      <w:proofErr w:type="spellStart"/>
      <w:r w:rsidRPr="00F374DA">
        <w:rPr>
          <w:rFonts w:cstheme="majorHAnsi"/>
          <w:color w:val="auto"/>
          <w:sz w:val="24"/>
          <w:szCs w:val="24"/>
          <w:u w:val="single"/>
        </w:rPr>
        <w:t>dell’Istituto</w:t>
      </w:r>
      <w:proofErr w:type="spellEnd"/>
    </w:p>
    <w:p w14:paraId="2D2FEDE1" w14:textId="77777777" w:rsidR="00FF1761" w:rsidRPr="00FF1761" w:rsidRDefault="00FF1761" w:rsidP="00FF1761"/>
    <w:p w14:paraId="4E0DFA8D" w14:textId="77777777" w:rsidR="000972FF" w:rsidRPr="005E4709" w:rsidRDefault="00000000">
      <w:pPr>
        <w:rPr>
          <w:rFonts w:asciiTheme="majorHAnsi" w:hAnsiTheme="majorHAnsi" w:cstheme="majorHAnsi"/>
          <w:sz w:val="24"/>
          <w:szCs w:val="24"/>
        </w:rPr>
      </w:pPr>
      <w:r w:rsidRPr="005E4709">
        <w:rPr>
          <w:rFonts w:asciiTheme="majorHAnsi" w:hAnsiTheme="majorHAnsi" w:cstheme="majorHAnsi"/>
          <w:sz w:val="24"/>
          <w:szCs w:val="24"/>
        </w:rPr>
        <w:t>Denominazione scuola:</w:t>
      </w:r>
    </w:p>
    <w:p w14:paraId="0951D1DC" w14:textId="77777777" w:rsidR="000972FF" w:rsidRPr="005E4709" w:rsidRDefault="00000000">
      <w:pPr>
        <w:rPr>
          <w:rFonts w:asciiTheme="majorHAnsi" w:hAnsiTheme="majorHAnsi" w:cstheme="majorHAnsi"/>
          <w:sz w:val="24"/>
          <w:szCs w:val="24"/>
        </w:rPr>
      </w:pPr>
      <w:r w:rsidRPr="005E4709">
        <w:rPr>
          <w:rFonts w:asciiTheme="majorHAnsi" w:hAnsiTheme="majorHAnsi" w:cstheme="majorHAnsi"/>
          <w:sz w:val="24"/>
          <w:szCs w:val="24"/>
        </w:rPr>
        <w:t>________________________________________</w:t>
      </w:r>
    </w:p>
    <w:p w14:paraId="22ECA836" w14:textId="77777777" w:rsidR="000972FF" w:rsidRPr="005E4709" w:rsidRDefault="00000000">
      <w:pPr>
        <w:rPr>
          <w:rFonts w:asciiTheme="majorHAnsi" w:hAnsiTheme="majorHAnsi" w:cstheme="majorHAnsi"/>
          <w:sz w:val="24"/>
          <w:szCs w:val="24"/>
        </w:rPr>
      </w:pPr>
      <w:r w:rsidRPr="005E4709">
        <w:rPr>
          <w:rFonts w:asciiTheme="majorHAnsi" w:hAnsiTheme="majorHAnsi" w:cstheme="majorHAnsi"/>
          <w:sz w:val="24"/>
          <w:szCs w:val="24"/>
        </w:rPr>
        <w:t>Codice meccanografico:</w:t>
      </w:r>
    </w:p>
    <w:p w14:paraId="6BFDD770" w14:textId="77777777" w:rsidR="000972FF" w:rsidRPr="005E4709" w:rsidRDefault="00000000">
      <w:pPr>
        <w:rPr>
          <w:rFonts w:asciiTheme="majorHAnsi" w:hAnsiTheme="majorHAnsi" w:cstheme="majorHAnsi"/>
          <w:sz w:val="24"/>
          <w:szCs w:val="24"/>
        </w:rPr>
      </w:pPr>
      <w:r w:rsidRPr="005E4709">
        <w:rPr>
          <w:rFonts w:asciiTheme="majorHAnsi" w:hAnsiTheme="majorHAnsi" w:cstheme="majorHAnsi"/>
          <w:sz w:val="24"/>
          <w:szCs w:val="24"/>
        </w:rPr>
        <w:t>________________________________________</w:t>
      </w:r>
    </w:p>
    <w:p w14:paraId="043EC9E5" w14:textId="77777777" w:rsidR="000972FF" w:rsidRPr="005E4709" w:rsidRDefault="00000000">
      <w:pPr>
        <w:rPr>
          <w:rFonts w:asciiTheme="majorHAnsi" w:hAnsiTheme="majorHAnsi" w:cstheme="majorHAnsi"/>
          <w:sz w:val="24"/>
          <w:szCs w:val="24"/>
        </w:rPr>
      </w:pPr>
      <w:r w:rsidRPr="005E4709">
        <w:rPr>
          <w:rFonts w:asciiTheme="majorHAnsi" w:hAnsiTheme="majorHAnsi" w:cstheme="majorHAnsi"/>
          <w:sz w:val="24"/>
          <w:szCs w:val="24"/>
        </w:rPr>
        <w:t>Comune e provincia:</w:t>
      </w:r>
    </w:p>
    <w:p w14:paraId="77D4005F" w14:textId="77777777" w:rsidR="000972FF" w:rsidRPr="005E4709" w:rsidRDefault="00000000">
      <w:pPr>
        <w:rPr>
          <w:rFonts w:asciiTheme="majorHAnsi" w:hAnsiTheme="majorHAnsi" w:cstheme="majorHAnsi"/>
          <w:sz w:val="24"/>
          <w:szCs w:val="24"/>
        </w:rPr>
      </w:pPr>
      <w:r w:rsidRPr="005E4709">
        <w:rPr>
          <w:rFonts w:asciiTheme="majorHAnsi" w:hAnsiTheme="majorHAnsi" w:cstheme="majorHAnsi"/>
          <w:sz w:val="24"/>
          <w:szCs w:val="24"/>
        </w:rPr>
        <w:t>________________________________________</w:t>
      </w:r>
    </w:p>
    <w:p w14:paraId="1B1F46D5" w14:textId="77777777" w:rsidR="000972FF" w:rsidRPr="005E4709" w:rsidRDefault="00000000">
      <w:pPr>
        <w:rPr>
          <w:rFonts w:asciiTheme="majorHAnsi" w:hAnsiTheme="majorHAnsi" w:cstheme="majorHAnsi"/>
          <w:sz w:val="24"/>
          <w:szCs w:val="24"/>
        </w:rPr>
      </w:pPr>
      <w:r w:rsidRPr="005E4709">
        <w:rPr>
          <w:rFonts w:asciiTheme="majorHAnsi" w:hAnsiTheme="majorHAnsi" w:cstheme="majorHAnsi"/>
          <w:sz w:val="24"/>
          <w:szCs w:val="24"/>
        </w:rPr>
        <w:t>Indirizzo e contatti:</w:t>
      </w:r>
    </w:p>
    <w:p w14:paraId="19ED18D9" w14:textId="77777777" w:rsidR="000972FF" w:rsidRPr="005E4709" w:rsidRDefault="00000000">
      <w:pPr>
        <w:rPr>
          <w:rFonts w:asciiTheme="majorHAnsi" w:hAnsiTheme="majorHAnsi" w:cstheme="majorHAnsi"/>
          <w:sz w:val="24"/>
          <w:szCs w:val="24"/>
        </w:rPr>
      </w:pPr>
      <w:r w:rsidRPr="005E4709">
        <w:rPr>
          <w:rFonts w:asciiTheme="majorHAnsi" w:hAnsiTheme="majorHAnsi" w:cstheme="majorHAnsi"/>
          <w:sz w:val="24"/>
          <w:szCs w:val="24"/>
        </w:rPr>
        <w:t>________________________________________</w:t>
      </w:r>
    </w:p>
    <w:p w14:paraId="37DEEA8A" w14:textId="2774BF16" w:rsidR="000972FF" w:rsidRPr="00F374DA" w:rsidRDefault="00000000">
      <w:pPr>
        <w:pStyle w:val="Titolo2"/>
        <w:rPr>
          <w:rFonts w:cstheme="majorHAnsi"/>
          <w:color w:val="auto"/>
          <w:sz w:val="24"/>
          <w:szCs w:val="24"/>
          <w:u w:val="single"/>
        </w:rPr>
      </w:pPr>
      <w:proofErr w:type="spellStart"/>
      <w:r w:rsidRPr="00F374DA">
        <w:rPr>
          <w:rFonts w:cstheme="majorHAnsi"/>
          <w:color w:val="auto"/>
          <w:sz w:val="24"/>
          <w:szCs w:val="24"/>
          <w:u w:val="single"/>
        </w:rPr>
        <w:t>Motivazione</w:t>
      </w:r>
      <w:proofErr w:type="spellEnd"/>
      <w:r w:rsidRPr="00F374DA">
        <w:rPr>
          <w:rFonts w:cstheme="majorHAnsi"/>
          <w:color w:val="auto"/>
          <w:sz w:val="24"/>
          <w:szCs w:val="24"/>
          <w:u w:val="single"/>
        </w:rPr>
        <w:t xml:space="preserve"> </w:t>
      </w:r>
      <w:proofErr w:type="spellStart"/>
      <w:r w:rsidRPr="00F374DA">
        <w:rPr>
          <w:rFonts w:cstheme="majorHAnsi"/>
          <w:color w:val="auto"/>
          <w:sz w:val="24"/>
          <w:szCs w:val="24"/>
          <w:u w:val="single"/>
        </w:rPr>
        <w:t>educativa</w:t>
      </w:r>
      <w:proofErr w:type="spellEnd"/>
      <w:r w:rsidRPr="00F374DA">
        <w:rPr>
          <w:rFonts w:cstheme="majorHAnsi"/>
          <w:color w:val="auto"/>
          <w:sz w:val="24"/>
          <w:szCs w:val="24"/>
          <w:u w:val="single"/>
        </w:rPr>
        <w:t xml:space="preserve"> della </w:t>
      </w:r>
      <w:proofErr w:type="spellStart"/>
      <w:r w:rsidRPr="00F374DA">
        <w:rPr>
          <w:rFonts w:cstheme="majorHAnsi"/>
          <w:color w:val="auto"/>
          <w:sz w:val="24"/>
          <w:szCs w:val="24"/>
          <w:u w:val="single"/>
        </w:rPr>
        <w:t>partecipazione</w:t>
      </w:r>
      <w:proofErr w:type="spellEnd"/>
    </w:p>
    <w:p w14:paraId="7CA924EF" w14:textId="77777777" w:rsidR="005E4709" w:rsidRPr="005E4709" w:rsidRDefault="005E4709" w:rsidP="005E4709"/>
    <w:p w14:paraId="7DD88253" w14:textId="7D16BA34" w:rsidR="000972FF" w:rsidRPr="005E4709" w:rsidRDefault="00000000" w:rsidP="00F374DA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5E4709">
        <w:rPr>
          <w:rFonts w:asciiTheme="majorHAnsi" w:hAnsiTheme="majorHAnsi" w:cstheme="majorHAnsi"/>
          <w:sz w:val="24"/>
          <w:szCs w:val="24"/>
        </w:rPr>
        <w:t>Descrizione</w:t>
      </w:r>
      <w:proofErr w:type="spellEnd"/>
      <w:r w:rsidRPr="005E470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E4709">
        <w:rPr>
          <w:rFonts w:asciiTheme="majorHAnsi" w:hAnsiTheme="majorHAnsi" w:cstheme="majorHAnsi"/>
          <w:sz w:val="24"/>
          <w:szCs w:val="24"/>
        </w:rPr>
        <w:t>sintetica</w:t>
      </w:r>
      <w:proofErr w:type="spellEnd"/>
      <w:r w:rsidRPr="005E4709">
        <w:rPr>
          <w:rFonts w:asciiTheme="majorHAnsi" w:hAnsiTheme="majorHAnsi" w:cstheme="majorHAnsi"/>
          <w:sz w:val="24"/>
          <w:szCs w:val="24"/>
        </w:rPr>
        <w:t xml:space="preserve"> (max 1000 </w:t>
      </w:r>
      <w:proofErr w:type="spellStart"/>
      <w:r w:rsidRPr="005E4709">
        <w:rPr>
          <w:rFonts w:asciiTheme="majorHAnsi" w:hAnsiTheme="majorHAnsi" w:cstheme="majorHAnsi"/>
          <w:sz w:val="24"/>
          <w:szCs w:val="24"/>
        </w:rPr>
        <w:t>caratteri</w:t>
      </w:r>
      <w:proofErr w:type="spellEnd"/>
      <w:r w:rsidRPr="005E4709">
        <w:rPr>
          <w:rFonts w:asciiTheme="majorHAnsi" w:hAnsiTheme="majorHAnsi" w:cstheme="majorHAnsi"/>
          <w:sz w:val="24"/>
          <w:szCs w:val="24"/>
        </w:rPr>
        <w:t>):</w:t>
      </w:r>
      <w:r w:rsidR="00EF62EF" w:rsidRPr="005E4709">
        <w:rPr>
          <w:rFonts w:asciiTheme="majorHAnsi" w:hAnsiTheme="majorHAnsi" w:cstheme="majorHAnsi"/>
          <w:sz w:val="24"/>
          <w:szCs w:val="24"/>
        </w:rPr>
        <w:t xml:space="preserve"> la </w:t>
      </w:r>
      <w:proofErr w:type="spellStart"/>
      <w:r w:rsidR="00EF62EF" w:rsidRPr="005E4709">
        <w:rPr>
          <w:rFonts w:asciiTheme="majorHAnsi" w:hAnsiTheme="majorHAnsi" w:cstheme="majorHAnsi"/>
          <w:sz w:val="24"/>
          <w:szCs w:val="24"/>
        </w:rPr>
        <w:t>scuola</w:t>
      </w:r>
      <w:proofErr w:type="spellEnd"/>
      <w:r w:rsidR="00EF62EF" w:rsidRPr="005E470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F62EF" w:rsidRPr="005E4709">
        <w:rPr>
          <w:rFonts w:asciiTheme="majorHAnsi" w:hAnsiTheme="majorHAnsi" w:cstheme="majorHAnsi"/>
          <w:sz w:val="24"/>
          <w:szCs w:val="24"/>
        </w:rPr>
        <w:t>descrive</w:t>
      </w:r>
      <w:proofErr w:type="spellEnd"/>
      <w:r w:rsidR="00EF62EF" w:rsidRPr="005E470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F62EF" w:rsidRPr="005E4709">
        <w:rPr>
          <w:rFonts w:asciiTheme="majorHAnsi" w:hAnsiTheme="majorHAnsi" w:cstheme="majorHAnsi"/>
          <w:sz w:val="24"/>
          <w:szCs w:val="24"/>
        </w:rPr>
        <w:t>brevemente</w:t>
      </w:r>
      <w:proofErr w:type="spellEnd"/>
      <w:r w:rsidR="00EF62EF" w:rsidRPr="005E470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F62EF" w:rsidRPr="005E4709">
        <w:rPr>
          <w:rFonts w:asciiTheme="majorHAnsi" w:hAnsiTheme="majorHAnsi" w:cstheme="majorHAnsi"/>
          <w:sz w:val="24"/>
          <w:szCs w:val="24"/>
        </w:rPr>
        <w:t>perché</w:t>
      </w:r>
      <w:proofErr w:type="spellEnd"/>
      <w:r w:rsidR="00EF62EF" w:rsidRPr="005E470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F62EF" w:rsidRPr="005E4709">
        <w:rPr>
          <w:rFonts w:asciiTheme="majorHAnsi" w:hAnsiTheme="majorHAnsi" w:cstheme="majorHAnsi"/>
          <w:sz w:val="24"/>
          <w:szCs w:val="24"/>
        </w:rPr>
        <w:t>intende</w:t>
      </w:r>
      <w:proofErr w:type="spellEnd"/>
      <w:r w:rsidR="00EF62EF" w:rsidRPr="005E470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F62EF" w:rsidRPr="005E4709">
        <w:rPr>
          <w:rFonts w:asciiTheme="majorHAnsi" w:hAnsiTheme="majorHAnsi" w:cstheme="majorHAnsi"/>
          <w:sz w:val="24"/>
          <w:szCs w:val="24"/>
        </w:rPr>
        <w:t>partecipare</w:t>
      </w:r>
      <w:proofErr w:type="spellEnd"/>
      <w:r w:rsidR="00EF62EF" w:rsidRPr="005E4709">
        <w:rPr>
          <w:rFonts w:asciiTheme="majorHAnsi" w:hAnsiTheme="majorHAnsi" w:cstheme="majorHAnsi"/>
          <w:sz w:val="24"/>
          <w:szCs w:val="24"/>
        </w:rPr>
        <w:t xml:space="preserve"> al Debate e come </w:t>
      </w:r>
      <w:proofErr w:type="spellStart"/>
      <w:r w:rsidR="00EF62EF" w:rsidRPr="005E4709">
        <w:rPr>
          <w:rFonts w:asciiTheme="majorHAnsi" w:hAnsiTheme="majorHAnsi" w:cstheme="majorHAnsi"/>
          <w:sz w:val="24"/>
          <w:szCs w:val="24"/>
        </w:rPr>
        <w:t>l’attività</w:t>
      </w:r>
      <w:proofErr w:type="spellEnd"/>
      <w:r w:rsidR="00EF62EF" w:rsidRPr="005E470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F62EF" w:rsidRPr="005E4709">
        <w:rPr>
          <w:rFonts w:asciiTheme="majorHAnsi" w:hAnsiTheme="majorHAnsi" w:cstheme="majorHAnsi"/>
          <w:sz w:val="24"/>
          <w:szCs w:val="24"/>
        </w:rPr>
        <w:t>si</w:t>
      </w:r>
      <w:proofErr w:type="spellEnd"/>
      <w:r w:rsidR="00EF62EF" w:rsidRPr="005E470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F62EF" w:rsidRPr="005E4709">
        <w:rPr>
          <w:rFonts w:asciiTheme="majorHAnsi" w:hAnsiTheme="majorHAnsi" w:cstheme="majorHAnsi"/>
          <w:sz w:val="24"/>
          <w:szCs w:val="24"/>
        </w:rPr>
        <w:t>connette</w:t>
      </w:r>
      <w:proofErr w:type="spellEnd"/>
      <w:r w:rsidR="00EF62EF" w:rsidRPr="005E4709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="00EF62EF" w:rsidRPr="005E4709">
        <w:rPr>
          <w:rFonts w:asciiTheme="majorHAnsi" w:hAnsiTheme="majorHAnsi" w:cstheme="majorHAnsi"/>
          <w:sz w:val="24"/>
          <w:szCs w:val="24"/>
        </w:rPr>
        <w:t>ptof</w:t>
      </w:r>
      <w:proofErr w:type="spellEnd"/>
      <w:r w:rsidR="00EF62EF" w:rsidRPr="005E4709">
        <w:rPr>
          <w:rFonts w:asciiTheme="majorHAnsi" w:hAnsiTheme="majorHAnsi" w:cstheme="majorHAnsi"/>
          <w:sz w:val="24"/>
          <w:szCs w:val="24"/>
        </w:rPr>
        <w:t xml:space="preserve">; pai, </w:t>
      </w:r>
      <w:proofErr w:type="spellStart"/>
      <w:r w:rsidR="00EF62EF" w:rsidRPr="005E4709">
        <w:rPr>
          <w:rFonts w:asciiTheme="majorHAnsi" w:hAnsiTheme="majorHAnsi" w:cstheme="majorHAnsi"/>
          <w:sz w:val="24"/>
          <w:szCs w:val="24"/>
        </w:rPr>
        <w:t>rav</w:t>
      </w:r>
      <w:proofErr w:type="spellEnd"/>
      <w:r w:rsidR="00EF62EF" w:rsidRPr="005E470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EF62EF" w:rsidRPr="005E4709">
        <w:rPr>
          <w:rFonts w:asciiTheme="majorHAnsi" w:hAnsiTheme="majorHAnsi" w:cstheme="majorHAnsi"/>
          <w:sz w:val="24"/>
          <w:szCs w:val="24"/>
        </w:rPr>
        <w:t>educazione</w:t>
      </w:r>
      <w:proofErr w:type="spellEnd"/>
      <w:r w:rsidR="00EF62EF" w:rsidRPr="005E470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F62EF" w:rsidRPr="005E4709">
        <w:rPr>
          <w:rFonts w:asciiTheme="majorHAnsi" w:hAnsiTheme="majorHAnsi" w:cstheme="majorHAnsi"/>
          <w:sz w:val="24"/>
          <w:szCs w:val="24"/>
        </w:rPr>
        <w:t>civica</w:t>
      </w:r>
      <w:proofErr w:type="spellEnd"/>
      <w:r w:rsidR="00EF62EF" w:rsidRPr="005E470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F62EF" w:rsidRPr="005E4709">
        <w:rPr>
          <w:rFonts w:asciiTheme="majorHAnsi" w:hAnsiTheme="majorHAnsi" w:cstheme="majorHAnsi"/>
          <w:sz w:val="24"/>
          <w:szCs w:val="24"/>
        </w:rPr>
        <w:t>ecc</w:t>
      </w:r>
      <w:proofErr w:type="spellEnd"/>
      <w:r w:rsidR="00EF62EF" w:rsidRPr="005E4709">
        <w:rPr>
          <w:rFonts w:asciiTheme="majorHAnsi" w:hAnsiTheme="majorHAnsi" w:cstheme="majorHAnsi"/>
          <w:sz w:val="24"/>
          <w:szCs w:val="24"/>
        </w:rPr>
        <w:t>…</w:t>
      </w:r>
    </w:p>
    <w:p w14:paraId="760CB451" w14:textId="77777777" w:rsidR="000972FF" w:rsidRPr="005E4709" w:rsidRDefault="00000000">
      <w:pPr>
        <w:rPr>
          <w:rFonts w:asciiTheme="majorHAnsi" w:hAnsiTheme="majorHAnsi" w:cstheme="majorHAnsi"/>
          <w:sz w:val="24"/>
          <w:szCs w:val="24"/>
        </w:rPr>
      </w:pPr>
      <w:r w:rsidRPr="005E4709">
        <w:rPr>
          <w:rFonts w:asciiTheme="majorHAnsi" w:hAnsiTheme="majorHAnsi" w:cstheme="majorHAnsi"/>
          <w:sz w:val="24"/>
          <w:szCs w:val="24"/>
        </w:rPr>
        <w:t>________________________________________</w:t>
      </w:r>
    </w:p>
    <w:p w14:paraId="20C32390" w14:textId="4E3B91A4" w:rsidR="00562794" w:rsidRPr="009736A6" w:rsidRDefault="00000000" w:rsidP="00562794">
      <w:pPr>
        <w:pStyle w:val="Titolo2"/>
        <w:rPr>
          <w:rFonts w:cstheme="majorHAnsi"/>
          <w:color w:val="auto"/>
          <w:sz w:val="24"/>
          <w:szCs w:val="24"/>
          <w:u w:val="single"/>
        </w:rPr>
      </w:pPr>
      <w:proofErr w:type="spellStart"/>
      <w:r w:rsidRPr="00F374DA">
        <w:rPr>
          <w:rFonts w:cstheme="majorHAnsi"/>
          <w:color w:val="auto"/>
          <w:sz w:val="24"/>
          <w:szCs w:val="24"/>
          <w:u w:val="single"/>
        </w:rPr>
        <w:t>Composizione</w:t>
      </w:r>
      <w:proofErr w:type="spellEnd"/>
      <w:r w:rsidRPr="00F374DA">
        <w:rPr>
          <w:rFonts w:cstheme="majorHAnsi"/>
          <w:color w:val="auto"/>
          <w:sz w:val="24"/>
          <w:szCs w:val="24"/>
          <w:u w:val="single"/>
        </w:rPr>
        <w:t xml:space="preserve"> </w:t>
      </w:r>
      <w:proofErr w:type="spellStart"/>
      <w:r w:rsidRPr="00F374DA">
        <w:rPr>
          <w:rFonts w:cstheme="majorHAnsi"/>
          <w:color w:val="auto"/>
          <w:sz w:val="24"/>
          <w:szCs w:val="24"/>
          <w:u w:val="single"/>
        </w:rPr>
        <w:t>inclusiva</w:t>
      </w:r>
      <w:proofErr w:type="spellEnd"/>
      <w:r w:rsidRPr="00F374DA">
        <w:rPr>
          <w:rFonts w:cstheme="majorHAnsi"/>
          <w:color w:val="auto"/>
          <w:sz w:val="24"/>
          <w:szCs w:val="24"/>
          <w:u w:val="single"/>
        </w:rPr>
        <w:t xml:space="preserve"> della </w:t>
      </w:r>
      <w:proofErr w:type="spellStart"/>
      <w:r w:rsidRPr="00F374DA">
        <w:rPr>
          <w:rFonts w:cstheme="majorHAnsi"/>
          <w:color w:val="auto"/>
          <w:sz w:val="24"/>
          <w:szCs w:val="24"/>
          <w:u w:val="single"/>
        </w:rPr>
        <w:t>squadra</w:t>
      </w:r>
      <w:proofErr w:type="spellEnd"/>
      <w:r w:rsidR="00562794">
        <w:rPr>
          <w:rFonts w:cstheme="majorHAnsi"/>
          <w:color w:val="auto"/>
          <w:sz w:val="24"/>
          <w:szCs w:val="24"/>
          <w:u w:val="single"/>
        </w:rPr>
        <w:t xml:space="preserve"> e </w:t>
      </w:r>
      <w:proofErr w:type="spellStart"/>
      <w:r w:rsidR="00562794">
        <w:rPr>
          <w:rFonts w:cstheme="majorHAnsi"/>
          <w:color w:val="auto"/>
          <w:sz w:val="24"/>
          <w:szCs w:val="24"/>
          <w:u w:val="single"/>
        </w:rPr>
        <w:t>t</w:t>
      </w:r>
      <w:r w:rsidR="00562794" w:rsidRPr="009736A6">
        <w:rPr>
          <w:rFonts w:cstheme="majorHAnsi"/>
          <w:color w:val="auto"/>
          <w:sz w:val="24"/>
          <w:szCs w:val="24"/>
          <w:u w:val="single"/>
        </w:rPr>
        <w:t>rasparenza</w:t>
      </w:r>
      <w:proofErr w:type="spellEnd"/>
      <w:r w:rsidR="00562794" w:rsidRPr="009736A6">
        <w:rPr>
          <w:rFonts w:cstheme="majorHAnsi"/>
          <w:color w:val="auto"/>
          <w:sz w:val="24"/>
          <w:szCs w:val="24"/>
          <w:u w:val="single"/>
        </w:rPr>
        <w:t xml:space="preserve"> della </w:t>
      </w:r>
      <w:proofErr w:type="spellStart"/>
      <w:r w:rsidR="00562794" w:rsidRPr="009736A6">
        <w:rPr>
          <w:rFonts w:cstheme="majorHAnsi"/>
          <w:color w:val="auto"/>
          <w:sz w:val="24"/>
          <w:szCs w:val="24"/>
          <w:u w:val="single"/>
        </w:rPr>
        <w:t>selezione</w:t>
      </w:r>
      <w:proofErr w:type="spellEnd"/>
      <w:r w:rsidR="00562794" w:rsidRPr="009736A6">
        <w:rPr>
          <w:rFonts w:cstheme="majorHAnsi"/>
          <w:color w:val="auto"/>
          <w:sz w:val="24"/>
          <w:szCs w:val="24"/>
          <w:u w:val="single"/>
        </w:rPr>
        <w:t xml:space="preserve"> interna</w:t>
      </w:r>
    </w:p>
    <w:p w14:paraId="1AA158F6" w14:textId="77777777" w:rsidR="00562794" w:rsidRDefault="00562794" w:rsidP="00F374DA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D5EE70C" w14:textId="7F294969" w:rsidR="00562794" w:rsidRPr="005E4709" w:rsidRDefault="00000000" w:rsidP="00562794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5E4709">
        <w:rPr>
          <w:rFonts w:asciiTheme="majorHAnsi" w:hAnsiTheme="majorHAnsi" w:cstheme="majorHAnsi"/>
          <w:sz w:val="24"/>
          <w:szCs w:val="24"/>
        </w:rPr>
        <w:t>Descrizione</w:t>
      </w:r>
      <w:proofErr w:type="spellEnd"/>
      <w:r w:rsidRPr="005E4709">
        <w:rPr>
          <w:rFonts w:asciiTheme="majorHAnsi" w:hAnsiTheme="majorHAnsi" w:cstheme="majorHAnsi"/>
          <w:sz w:val="24"/>
          <w:szCs w:val="24"/>
        </w:rPr>
        <w:t xml:space="preserve"> della </w:t>
      </w:r>
      <w:proofErr w:type="spellStart"/>
      <w:r w:rsidRPr="005E4709">
        <w:rPr>
          <w:rFonts w:asciiTheme="majorHAnsi" w:hAnsiTheme="majorHAnsi" w:cstheme="majorHAnsi"/>
          <w:sz w:val="24"/>
          <w:szCs w:val="24"/>
        </w:rPr>
        <w:t>squadra</w:t>
      </w:r>
      <w:proofErr w:type="spellEnd"/>
      <w:r w:rsidRPr="005E4709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5E4709">
        <w:rPr>
          <w:rFonts w:asciiTheme="majorHAnsi" w:hAnsiTheme="majorHAnsi" w:cstheme="majorHAnsi"/>
          <w:sz w:val="24"/>
          <w:szCs w:val="24"/>
        </w:rPr>
        <w:t>diversità</w:t>
      </w:r>
      <w:proofErr w:type="spellEnd"/>
      <w:r w:rsidRPr="005E470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5E4709">
        <w:rPr>
          <w:rFonts w:asciiTheme="majorHAnsi" w:hAnsiTheme="majorHAnsi" w:cstheme="majorHAnsi"/>
          <w:sz w:val="24"/>
          <w:szCs w:val="24"/>
        </w:rPr>
        <w:t>criteri</w:t>
      </w:r>
      <w:proofErr w:type="spellEnd"/>
      <w:r w:rsidRPr="005E470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E4709">
        <w:rPr>
          <w:rFonts w:asciiTheme="majorHAnsi" w:hAnsiTheme="majorHAnsi" w:cstheme="majorHAnsi"/>
          <w:sz w:val="24"/>
          <w:szCs w:val="24"/>
        </w:rPr>
        <w:t>inclusivi</w:t>
      </w:r>
      <w:proofErr w:type="spellEnd"/>
      <w:r w:rsidRPr="005E4709">
        <w:rPr>
          <w:rFonts w:asciiTheme="majorHAnsi" w:hAnsiTheme="majorHAnsi" w:cstheme="majorHAnsi"/>
          <w:sz w:val="24"/>
          <w:szCs w:val="24"/>
        </w:rPr>
        <w:t>):</w:t>
      </w:r>
      <w:r w:rsidR="000C1269" w:rsidRPr="005E470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C1269" w:rsidRPr="005E4709">
        <w:rPr>
          <w:rFonts w:asciiTheme="majorHAnsi" w:hAnsiTheme="majorHAnsi" w:cstheme="majorHAnsi"/>
          <w:sz w:val="24"/>
          <w:szCs w:val="24"/>
        </w:rPr>
        <w:t>rappresenta</w:t>
      </w:r>
      <w:proofErr w:type="spellEnd"/>
      <w:r w:rsidR="000C1269" w:rsidRPr="005E470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C1269" w:rsidRPr="005E4709">
        <w:rPr>
          <w:rFonts w:asciiTheme="majorHAnsi" w:hAnsiTheme="majorHAnsi" w:cstheme="majorHAnsi"/>
          <w:sz w:val="24"/>
          <w:szCs w:val="24"/>
        </w:rPr>
        <w:t>diversità</w:t>
      </w:r>
      <w:proofErr w:type="spellEnd"/>
      <w:r w:rsidR="000C1269" w:rsidRPr="005E4709">
        <w:rPr>
          <w:rFonts w:asciiTheme="majorHAnsi" w:hAnsiTheme="majorHAnsi" w:cstheme="majorHAnsi"/>
          <w:sz w:val="24"/>
          <w:szCs w:val="24"/>
        </w:rPr>
        <w:t xml:space="preserve"> es</w:t>
      </w:r>
      <w:r w:rsidR="00F374DA">
        <w:rPr>
          <w:rFonts w:asciiTheme="majorHAnsi" w:hAnsiTheme="majorHAnsi" w:cstheme="majorHAnsi"/>
          <w:sz w:val="24"/>
          <w:szCs w:val="24"/>
        </w:rPr>
        <w:t>.</w:t>
      </w:r>
      <w:r w:rsidR="000C1269" w:rsidRPr="005E4709">
        <w:rPr>
          <w:rFonts w:asciiTheme="majorHAnsi" w:hAnsiTheme="majorHAnsi" w:cstheme="majorHAnsi"/>
          <w:sz w:val="24"/>
          <w:szCs w:val="24"/>
        </w:rPr>
        <w:t xml:space="preserve"> di </w:t>
      </w:r>
      <w:proofErr w:type="spellStart"/>
      <w:r w:rsidR="000C1269" w:rsidRPr="005E4709">
        <w:rPr>
          <w:rFonts w:asciiTheme="majorHAnsi" w:hAnsiTheme="majorHAnsi" w:cstheme="majorHAnsi"/>
          <w:sz w:val="24"/>
          <w:szCs w:val="24"/>
        </w:rPr>
        <w:t>genere</w:t>
      </w:r>
      <w:proofErr w:type="spellEnd"/>
      <w:r w:rsidR="000C1269" w:rsidRPr="005E4709">
        <w:rPr>
          <w:rFonts w:asciiTheme="majorHAnsi" w:hAnsiTheme="majorHAnsi" w:cstheme="majorHAnsi"/>
          <w:sz w:val="24"/>
          <w:szCs w:val="24"/>
        </w:rPr>
        <w:t xml:space="preserve">, background, </w:t>
      </w:r>
      <w:proofErr w:type="spellStart"/>
      <w:r w:rsidR="000C1269" w:rsidRPr="005E4709">
        <w:rPr>
          <w:rFonts w:asciiTheme="majorHAnsi" w:hAnsiTheme="majorHAnsi" w:cstheme="majorHAnsi"/>
          <w:sz w:val="24"/>
          <w:szCs w:val="24"/>
        </w:rPr>
        <w:t>profili</w:t>
      </w:r>
      <w:proofErr w:type="spellEnd"/>
      <w:r w:rsidR="000C1269" w:rsidRPr="005E470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C1269" w:rsidRPr="005E4709">
        <w:rPr>
          <w:rFonts w:asciiTheme="majorHAnsi" w:hAnsiTheme="majorHAnsi" w:cstheme="majorHAnsi"/>
          <w:sz w:val="24"/>
          <w:szCs w:val="24"/>
        </w:rPr>
        <w:t>scolastici</w:t>
      </w:r>
      <w:proofErr w:type="spellEnd"/>
      <w:r w:rsidR="000C1269" w:rsidRPr="005E470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C1269" w:rsidRPr="005E4709">
        <w:rPr>
          <w:rFonts w:asciiTheme="majorHAnsi" w:hAnsiTheme="majorHAnsi" w:cstheme="majorHAnsi"/>
          <w:sz w:val="24"/>
          <w:szCs w:val="24"/>
        </w:rPr>
        <w:t>diversi</w:t>
      </w:r>
      <w:proofErr w:type="spellEnd"/>
      <w:r w:rsidR="000C1269" w:rsidRPr="005E4709">
        <w:rPr>
          <w:rFonts w:asciiTheme="majorHAnsi" w:hAnsiTheme="majorHAnsi" w:cstheme="majorHAnsi"/>
          <w:sz w:val="24"/>
          <w:szCs w:val="24"/>
        </w:rPr>
        <w:t>…</w:t>
      </w:r>
      <w:proofErr w:type="spellStart"/>
      <w:r w:rsidR="000C1269" w:rsidRPr="005E4709">
        <w:rPr>
          <w:rFonts w:asciiTheme="majorHAnsi" w:hAnsiTheme="majorHAnsi" w:cstheme="majorHAnsi"/>
          <w:sz w:val="24"/>
          <w:szCs w:val="24"/>
        </w:rPr>
        <w:t>Insomma</w:t>
      </w:r>
      <w:proofErr w:type="spellEnd"/>
      <w:r w:rsidR="000C1269" w:rsidRPr="005E4709">
        <w:rPr>
          <w:rFonts w:asciiTheme="majorHAnsi" w:hAnsiTheme="majorHAnsi" w:cstheme="majorHAnsi"/>
          <w:sz w:val="24"/>
          <w:szCs w:val="24"/>
        </w:rPr>
        <w:t xml:space="preserve"> non è </w:t>
      </w:r>
      <w:proofErr w:type="spellStart"/>
      <w:r w:rsidR="000C1269" w:rsidRPr="005E4709">
        <w:rPr>
          <w:rFonts w:asciiTheme="majorHAnsi" w:hAnsiTheme="majorHAnsi" w:cstheme="majorHAnsi"/>
          <w:sz w:val="24"/>
          <w:szCs w:val="24"/>
        </w:rPr>
        <w:t>frutto</w:t>
      </w:r>
      <w:proofErr w:type="spellEnd"/>
      <w:r w:rsidR="000C1269" w:rsidRPr="005E4709">
        <w:rPr>
          <w:rFonts w:asciiTheme="majorHAnsi" w:hAnsiTheme="majorHAnsi" w:cstheme="majorHAnsi"/>
          <w:sz w:val="24"/>
          <w:szCs w:val="24"/>
        </w:rPr>
        <w:t xml:space="preserve"> di </w:t>
      </w:r>
      <w:proofErr w:type="spellStart"/>
      <w:r w:rsidR="000C1269" w:rsidRPr="005E4709">
        <w:rPr>
          <w:rFonts w:asciiTheme="majorHAnsi" w:hAnsiTheme="majorHAnsi" w:cstheme="majorHAnsi"/>
          <w:sz w:val="24"/>
          <w:szCs w:val="24"/>
        </w:rPr>
        <w:t>selezioni</w:t>
      </w:r>
      <w:proofErr w:type="spellEnd"/>
      <w:r w:rsidR="000C1269" w:rsidRPr="005E470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C1269" w:rsidRPr="005E4709">
        <w:rPr>
          <w:rFonts w:asciiTheme="majorHAnsi" w:hAnsiTheme="majorHAnsi" w:cstheme="majorHAnsi"/>
          <w:sz w:val="24"/>
          <w:szCs w:val="24"/>
        </w:rPr>
        <w:t>elitarie</w:t>
      </w:r>
      <w:proofErr w:type="spellEnd"/>
      <w:r w:rsidR="000C1269" w:rsidRPr="005E4709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="000C1269" w:rsidRPr="005E4709">
        <w:rPr>
          <w:rFonts w:asciiTheme="majorHAnsi" w:hAnsiTheme="majorHAnsi" w:cstheme="majorHAnsi"/>
          <w:sz w:val="24"/>
          <w:szCs w:val="24"/>
        </w:rPr>
        <w:t>rispecchia</w:t>
      </w:r>
      <w:proofErr w:type="spellEnd"/>
      <w:r w:rsidR="000C1269" w:rsidRPr="005E4709">
        <w:rPr>
          <w:rFonts w:asciiTheme="majorHAnsi" w:hAnsiTheme="majorHAnsi" w:cstheme="majorHAnsi"/>
          <w:sz w:val="24"/>
          <w:szCs w:val="24"/>
        </w:rPr>
        <w:t xml:space="preserve"> </w:t>
      </w:r>
      <w:r w:rsidR="00F374DA">
        <w:rPr>
          <w:rFonts w:asciiTheme="majorHAnsi" w:hAnsiTheme="majorHAnsi" w:cstheme="majorHAnsi"/>
          <w:sz w:val="24"/>
          <w:szCs w:val="24"/>
        </w:rPr>
        <w:t>i</w:t>
      </w:r>
      <w:r w:rsidR="000C1269" w:rsidRPr="005E470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C1269" w:rsidRPr="005E4709">
        <w:rPr>
          <w:rFonts w:asciiTheme="majorHAnsi" w:hAnsiTheme="majorHAnsi" w:cstheme="majorHAnsi"/>
          <w:sz w:val="24"/>
          <w:szCs w:val="24"/>
        </w:rPr>
        <w:t>valori</w:t>
      </w:r>
      <w:proofErr w:type="spellEnd"/>
      <w:r w:rsidR="000C1269" w:rsidRPr="005E470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C1269" w:rsidRPr="005E4709">
        <w:rPr>
          <w:rFonts w:asciiTheme="majorHAnsi" w:hAnsiTheme="majorHAnsi" w:cstheme="majorHAnsi"/>
          <w:sz w:val="24"/>
          <w:szCs w:val="24"/>
        </w:rPr>
        <w:t>dell’inclusione</w:t>
      </w:r>
      <w:proofErr w:type="spellEnd"/>
      <w:r w:rsidR="000C1269" w:rsidRPr="005E4709">
        <w:rPr>
          <w:rFonts w:asciiTheme="majorHAnsi" w:hAnsiTheme="majorHAnsi" w:cstheme="majorHAnsi"/>
          <w:sz w:val="24"/>
          <w:szCs w:val="24"/>
        </w:rPr>
        <w:t xml:space="preserve"> e della </w:t>
      </w:r>
      <w:proofErr w:type="spellStart"/>
      <w:r w:rsidR="000C1269" w:rsidRPr="005E4709">
        <w:rPr>
          <w:rFonts w:asciiTheme="majorHAnsi" w:hAnsiTheme="majorHAnsi" w:cstheme="majorHAnsi"/>
          <w:sz w:val="24"/>
          <w:szCs w:val="24"/>
        </w:rPr>
        <w:t>partecipazione</w:t>
      </w:r>
      <w:proofErr w:type="spellEnd"/>
      <w:r w:rsidR="00562794">
        <w:rPr>
          <w:rFonts w:asciiTheme="majorHAnsi" w:hAnsiTheme="majorHAnsi" w:cstheme="majorHAnsi"/>
          <w:sz w:val="24"/>
          <w:szCs w:val="24"/>
        </w:rPr>
        <w:t xml:space="preserve">; </w:t>
      </w:r>
      <w:proofErr w:type="spellStart"/>
      <w:r w:rsidR="00562794">
        <w:rPr>
          <w:rFonts w:asciiTheme="majorHAnsi" w:hAnsiTheme="majorHAnsi" w:cstheme="majorHAnsi"/>
          <w:sz w:val="24"/>
          <w:szCs w:val="24"/>
        </w:rPr>
        <w:t>d</w:t>
      </w:r>
      <w:r w:rsidR="00562794" w:rsidRPr="005E4709">
        <w:rPr>
          <w:rFonts w:asciiTheme="majorHAnsi" w:hAnsiTheme="majorHAnsi" w:cstheme="majorHAnsi"/>
          <w:sz w:val="24"/>
          <w:szCs w:val="24"/>
        </w:rPr>
        <w:t>escrizione</w:t>
      </w:r>
      <w:proofErr w:type="spellEnd"/>
      <w:r w:rsidR="00562794" w:rsidRPr="005E4709">
        <w:rPr>
          <w:rFonts w:asciiTheme="majorHAnsi" w:hAnsiTheme="majorHAnsi" w:cstheme="majorHAnsi"/>
          <w:sz w:val="24"/>
          <w:szCs w:val="24"/>
        </w:rPr>
        <w:t xml:space="preserve"> delle </w:t>
      </w:r>
      <w:proofErr w:type="spellStart"/>
      <w:r w:rsidR="00562794" w:rsidRPr="005E4709">
        <w:rPr>
          <w:rFonts w:asciiTheme="majorHAnsi" w:hAnsiTheme="majorHAnsi" w:cstheme="majorHAnsi"/>
          <w:sz w:val="24"/>
          <w:szCs w:val="24"/>
        </w:rPr>
        <w:t>modalità</w:t>
      </w:r>
      <w:proofErr w:type="spellEnd"/>
      <w:r w:rsidR="00562794" w:rsidRPr="005E4709">
        <w:rPr>
          <w:rFonts w:asciiTheme="majorHAnsi" w:hAnsiTheme="majorHAnsi" w:cstheme="majorHAnsi"/>
          <w:sz w:val="24"/>
          <w:szCs w:val="24"/>
        </w:rPr>
        <w:t xml:space="preserve"> di </w:t>
      </w:r>
      <w:proofErr w:type="spellStart"/>
      <w:r w:rsidR="00562794" w:rsidRPr="005E4709">
        <w:rPr>
          <w:rFonts w:asciiTheme="majorHAnsi" w:hAnsiTheme="majorHAnsi" w:cstheme="majorHAnsi"/>
          <w:sz w:val="24"/>
          <w:szCs w:val="24"/>
        </w:rPr>
        <w:t>selezione</w:t>
      </w:r>
      <w:proofErr w:type="spellEnd"/>
      <w:r w:rsidR="00562794" w:rsidRPr="005E4709">
        <w:rPr>
          <w:rFonts w:asciiTheme="majorHAnsi" w:hAnsiTheme="majorHAnsi" w:cstheme="majorHAnsi"/>
          <w:sz w:val="24"/>
          <w:szCs w:val="24"/>
        </w:rPr>
        <w:t xml:space="preserve"> degli </w:t>
      </w:r>
      <w:proofErr w:type="spellStart"/>
      <w:r w:rsidR="00562794" w:rsidRPr="005E4709">
        <w:rPr>
          <w:rFonts w:asciiTheme="majorHAnsi" w:hAnsiTheme="majorHAnsi" w:cstheme="majorHAnsi"/>
          <w:sz w:val="24"/>
          <w:szCs w:val="24"/>
        </w:rPr>
        <w:t>studenti</w:t>
      </w:r>
      <w:proofErr w:type="spellEnd"/>
      <w:r w:rsidR="00562794" w:rsidRPr="005E4709">
        <w:rPr>
          <w:rFonts w:asciiTheme="majorHAnsi" w:hAnsiTheme="majorHAnsi" w:cstheme="majorHAnsi"/>
          <w:sz w:val="24"/>
          <w:szCs w:val="24"/>
        </w:rPr>
        <w:t>:</w:t>
      </w:r>
    </w:p>
    <w:p w14:paraId="0B0580DC" w14:textId="7CD27DDD" w:rsidR="000972FF" w:rsidRPr="005E4709" w:rsidRDefault="000972FF" w:rsidP="00F374DA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3784302" w14:textId="3FE05120" w:rsidR="00916E20" w:rsidRDefault="00000000" w:rsidP="007A3973">
      <w:pPr>
        <w:rPr>
          <w:rFonts w:asciiTheme="majorHAnsi" w:hAnsiTheme="majorHAnsi" w:cstheme="majorHAnsi"/>
          <w:sz w:val="24"/>
          <w:szCs w:val="24"/>
        </w:rPr>
      </w:pPr>
      <w:r w:rsidRPr="005E4709">
        <w:rPr>
          <w:rFonts w:asciiTheme="majorHAnsi" w:hAnsiTheme="majorHAnsi" w:cstheme="majorHAnsi"/>
          <w:sz w:val="24"/>
          <w:szCs w:val="24"/>
        </w:rPr>
        <w:t>________________________________________</w:t>
      </w:r>
    </w:p>
    <w:p w14:paraId="42C0FC15" w14:textId="77777777" w:rsidR="007A3973" w:rsidRDefault="007A3973" w:rsidP="007A3973">
      <w:pPr>
        <w:rPr>
          <w:rFonts w:asciiTheme="majorHAnsi" w:hAnsiTheme="majorHAnsi" w:cstheme="majorHAnsi"/>
          <w:sz w:val="24"/>
          <w:szCs w:val="24"/>
        </w:rPr>
      </w:pPr>
    </w:p>
    <w:p w14:paraId="206E857A" w14:textId="77777777" w:rsidR="00F374DA" w:rsidRPr="007A3973" w:rsidRDefault="00F374DA" w:rsidP="007A3973">
      <w:pPr>
        <w:rPr>
          <w:rFonts w:asciiTheme="majorHAnsi" w:hAnsiTheme="majorHAnsi" w:cstheme="majorHAnsi"/>
          <w:sz w:val="24"/>
          <w:szCs w:val="24"/>
        </w:rPr>
      </w:pPr>
    </w:p>
    <w:p w14:paraId="79EC4DF4" w14:textId="54372AF8" w:rsidR="000972FF" w:rsidRPr="00F374DA" w:rsidRDefault="00000000">
      <w:pPr>
        <w:pStyle w:val="Titolo2"/>
        <w:rPr>
          <w:rFonts w:cstheme="majorHAnsi"/>
          <w:color w:val="auto"/>
          <w:sz w:val="24"/>
          <w:szCs w:val="24"/>
          <w:u w:val="single"/>
        </w:rPr>
      </w:pPr>
      <w:proofErr w:type="spellStart"/>
      <w:r w:rsidRPr="00F374DA">
        <w:rPr>
          <w:rFonts w:cstheme="majorHAnsi"/>
          <w:color w:val="auto"/>
          <w:sz w:val="24"/>
          <w:szCs w:val="24"/>
          <w:u w:val="single"/>
        </w:rPr>
        <w:t>Preparazione</w:t>
      </w:r>
      <w:proofErr w:type="spellEnd"/>
      <w:r w:rsidRPr="00F374DA">
        <w:rPr>
          <w:rFonts w:cstheme="majorHAnsi"/>
          <w:color w:val="auto"/>
          <w:sz w:val="24"/>
          <w:szCs w:val="24"/>
          <w:u w:val="single"/>
        </w:rPr>
        <w:t xml:space="preserve"> interna </w:t>
      </w:r>
      <w:proofErr w:type="spellStart"/>
      <w:r w:rsidRPr="00F374DA">
        <w:rPr>
          <w:rFonts w:cstheme="majorHAnsi"/>
          <w:color w:val="auto"/>
          <w:sz w:val="24"/>
          <w:szCs w:val="24"/>
          <w:u w:val="single"/>
        </w:rPr>
        <w:t>prevista</w:t>
      </w:r>
      <w:proofErr w:type="spellEnd"/>
    </w:p>
    <w:p w14:paraId="0CE6AB05" w14:textId="77777777" w:rsidR="005E4709" w:rsidRPr="005E4709" w:rsidRDefault="005E4709" w:rsidP="005E4709"/>
    <w:p w14:paraId="79779215" w14:textId="77777777" w:rsidR="000972FF" w:rsidRPr="005E4709" w:rsidRDefault="00000000">
      <w:pPr>
        <w:rPr>
          <w:rFonts w:asciiTheme="majorHAnsi" w:hAnsiTheme="majorHAnsi" w:cstheme="majorHAnsi"/>
          <w:sz w:val="24"/>
          <w:szCs w:val="24"/>
        </w:rPr>
      </w:pPr>
      <w:r w:rsidRPr="005E4709">
        <w:rPr>
          <w:rFonts w:asciiTheme="majorHAnsi" w:hAnsiTheme="majorHAnsi" w:cstheme="majorHAnsi"/>
          <w:sz w:val="24"/>
          <w:szCs w:val="24"/>
        </w:rPr>
        <w:t>Ore dedicate (minimo 4–6):</w:t>
      </w:r>
    </w:p>
    <w:p w14:paraId="7B2C26FD" w14:textId="77777777" w:rsidR="000972FF" w:rsidRPr="005E4709" w:rsidRDefault="00000000">
      <w:pPr>
        <w:rPr>
          <w:rFonts w:asciiTheme="majorHAnsi" w:hAnsiTheme="majorHAnsi" w:cstheme="majorHAnsi"/>
          <w:sz w:val="24"/>
          <w:szCs w:val="24"/>
        </w:rPr>
      </w:pPr>
      <w:r w:rsidRPr="005E4709">
        <w:rPr>
          <w:rFonts w:asciiTheme="majorHAnsi" w:hAnsiTheme="majorHAnsi" w:cstheme="majorHAnsi"/>
          <w:sz w:val="24"/>
          <w:szCs w:val="24"/>
        </w:rPr>
        <w:t>________________________________________</w:t>
      </w:r>
    </w:p>
    <w:p w14:paraId="67E09F62" w14:textId="4B035B68" w:rsidR="000972FF" w:rsidRPr="005E4709" w:rsidRDefault="00000000" w:rsidP="00F374DA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5E4709">
        <w:rPr>
          <w:rFonts w:asciiTheme="majorHAnsi" w:hAnsiTheme="majorHAnsi" w:cstheme="majorHAnsi"/>
          <w:sz w:val="24"/>
          <w:szCs w:val="24"/>
        </w:rPr>
        <w:t>Attività</w:t>
      </w:r>
      <w:proofErr w:type="spellEnd"/>
      <w:r w:rsidRPr="005E470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E4709">
        <w:rPr>
          <w:rFonts w:asciiTheme="majorHAnsi" w:hAnsiTheme="majorHAnsi" w:cstheme="majorHAnsi"/>
          <w:sz w:val="24"/>
          <w:szCs w:val="24"/>
        </w:rPr>
        <w:t>previste</w:t>
      </w:r>
      <w:proofErr w:type="spellEnd"/>
      <w:r w:rsidRPr="005E4709">
        <w:rPr>
          <w:rFonts w:asciiTheme="majorHAnsi" w:hAnsiTheme="majorHAnsi" w:cstheme="majorHAnsi"/>
          <w:sz w:val="24"/>
          <w:szCs w:val="24"/>
        </w:rPr>
        <w:t>:</w:t>
      </w:r>
      <w:r w:rsidR="000C1269" w:rsidRPr="005E4709">
        <w:rPr>
          <w:rFonts w:asciiTheme="majorHAnsi" w:hAnsiTheme="majorHAnsi" w:cstheme="majorHAnsi"/>
          <w:sz w:val="24"/>
          <w:szCs w:val="24"/>
        </w:rPr>
        <w:t xml:space="preserve"> es</w:t>
      </w:r>
      <w:r w:rsidR="00F374DA">
        <w:rPr>
          <w:rFonts w:asciiTheme="majorHAnsi" w:hAnsiTheme="majorHAnsi" w:cstheme="majorHAnsi"/>
          <w:sz w:val="24"/>
          <w:szCs w:val="24"/>
        </w:rPr>
        <w:t>.</w:t>
      </w:r>
      <w:r w:rsidR="000C1269" w:rsidRPr="005E4709">
        <w:rPr>
          <w:rFonts w:asciiTheme="majorHAnsi" w:hAnsiTheme="majorHAnsi" w:cstheme="majorHAnsi"/>
          <w:sz w:val="24"/>
          <w:szCs w:val="24"/>
        </w:rPr>
        <w:t xml:space="preserve"> cura della </w:t>
      </w:r>
      <w:proofErr w:type="spellStart"/>
      <w:r w:rsidR="000C1269" w:rsidRPr="005E4709">
        <w:rPr>
          <w:rFonts w:asciiTheme="majorHAnsi" w:hAnsiTheme="majorHAnsi" w:cstheme="majorHAnsi"/>
          <w:sz w:val="24"/>
          <w:szCs w:val="24"/>
        </w:rPr>
        <w:t>ricerca</w:t>
      </w:r>
      <w:proofErr w:type="spellEnd"/>
      <w:r w:rsidR="000C1269" w:rsidRPr="005E4709">
        <w:rPr>
          <w:rFonts w:asciiTheme="majorHAnsi" w:hAnsiTheme="majorHAnsi" w:cstheme="majorHAnsi"/>
          <w:sz w:val="24"/>
          <w:szCs w:val="24"/>
        </w:rPr>
        <w:t>, dell</w:t>
      </w:r>
      <w:r w:rsidR="005E4709">
        <w:rPr>
          <w:rFonts w:asciiTheme="majorHAnsi" w:hAnsiTheme="majorHAnsi" w:cstheme="majorHAnsi"/>
          <w:sz w:val="24"/>
          <w:szCs w:val="24"/>
        </w:rPr>
        <w:t>a</w:t>
      </w:r>
      <w:r w:rsidR="000C1269" w:rsidRPr="005E470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C1269" w:rsidRPr="005E4709">
        <w:rPr>
          <w:rFonts w:asciiTheme="majorHAnsi" w:hAnsiTheme="majorHAnsi" w:cstheme="majorHAnsi"/>
          <w:sz w:val="24"/>
          <w:szCs w:val="24"/>
        </w:rPr>
        <w:t>documentazione</w:t>
      </w:r>
      <w:proofErr w:type="spellEnd"/>
      <w:r w:rsidR="000C1269" w:rsidRPr="005E4709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="000C1269" w:rsidRPr="005E4709">
        <w:rPr>
          <w:rFonts w:asciiTheme="majorHAnsi" w:hAnsiTheme="majorHAnsi" w:cstheme="majorHAnsi"/>
          <w:sz w:val="24"/>
          <w:szCs w:val="24"/>
        </w:rPr>
        <w:t>attività</w:t>
      </w:r>
      <w:proofErr w:type="spellEnd"/>
      <w:r w:rsidR="000C1269" w:rsidRPr="005E4709">
        <w:rPr>
          <w:rFonts w:asciiTheme="majorHAnsi" w:hAnsiTheme="majorHAnsi" w:cstheme="majorHAnsi"/>
          <w:sz w:val="24"/>
          <w:szCs w:val="24"/>
        </w:rPr>
        <w:t xml:space="preserve"> di </w:t>
      </w:r>
      <w:proofErr w:type="spellStart"/>
      <w:r w:rsidR="000C1269" w:rsidRPr="005E4709">
        <w:rPr>
          <w:rFonts w:asciiTheme="majorHAnsi" w:hAnsiTheme="majorHAnsi" w:cstheme="majorHAnsi"/>
          <w:sz w:val="24"/>
          <w:szCs w:val="24"/>
        </w:rPr>
        <w:t>gestione</w:t>
      </w:r>
      <w:proofErr w:type="spellEnd"/>
      <w:r w:rsidR="000C1269" w:rsidRPr="005E4709">
        <w:rPr>
          <w:rFonts w:asciiTheme="majorHAnsi" w:hAnsiTheme="majorHAnsi" w:cstheme="majorHAnsi"/>
          <w:sz w:val="24"/>
          <w:szCs w:val="24"/>
        </w:rPr>
        <w:t xml:space="preserve"> della </w:t>
      </w:r>
      <w:proofErr w:type="spellStart"/>
      <w:r w:rsidR="000C1269" w:rsidRPr="005E4709">
        <w:rPr>
          <w:rFonts w:asciiTheme="majorHAnsi" w:hAnsiTheme="majorHAnsi" w:cstheme="majorHAnsi"/>
          <w:sz w:val="24"/>
          <w:szCs w:val="24"/>
        </w:rPr>
        <w:t>squadra</w:t>
      </w:r>
      <w:proofErr w:type="spellEnd"/>
      <w:r w:rsidR="005E4709">
        <w:rPr>
          <w:rFonts w:asciiTheme="majorHAnsi" w:hAnsiTheme="majorHAnsi" w:cstheme="majorHAnsi"/>
          <w:sz w:val="24"/>
          <w:szCs w:val="24"/>
        </w:rPr>
        <w:t>…</w:t>
      </w:r>
    </w:p>
    <w:p w14:paraId="2F4F6CF6" w14:textId="77777777" w:rsidR="000972FF" w:rsidRPr="005E4709" w:rsidRDefault="00000000">
      <w:pPr>
        <w:rPr>
          <w:rFonts w:asciiTheme="majorHAnsi" w:hAnsiTheme="majorHAnsi" w:cstheme="majorHAnsi"/>
          <w:sz w:val="24"/>
          <w:szCs w:val="24"/>
        </w:rPr>
      </w:pPr>
      <w:r w:rsidRPr="005E4709">
        <w:rPr>
          <w:rFonts w:asciiTheme="majorHAnsi" w:hAnsiTheme="majorHAnsi" w:cstheme="majorHAnsi"/>
          <w:sz w:val="24"/>
          <w:szCs w:val="24"/>
        </w:rPr>
        <w:t>________________________________________</w:t>
      </w:r>
    </w:p>
    <w:p w14:paraId="1513E499" w14:textId="0682A7CE" w:rsidR="000972FF" w:rsidRPr="00F374DA" w:rsidRDefault="00000000">
      <w:pPr>
        <w:pStyle w:val="Titolo2"/>
        <w:rPr>
          <w:rFonts w:cstheme="majorHAnsi"/>
          <w:color w:val="auto"/>
          <w:sz w:val="24"/>
          <w:szCs w:val="24"/>
          <w:u w:val="single"/>
        </w:rPr>
      </w:pPr>
      <w:proofErr w:type="spellStart"/>
      <w:r w:rsidRPr="00F374DA">
        <w:rPr>
          <w:rFonts w:cstheme="majorHAnsi"/>
          <w:color w:val="auto"/>
          <w:sz w:val="24"/>
          <w:szCs w:val="24"/>
          <w:u w:val="single"/>
        </w:rPr>
        <w:t>Esperienze</w:t>
      </w:r>
      <w:proofErr w:type="spellEnd"/>
      <w:r w:rsidRPr="00F374DA">
        <w:rPr>
          <w:rFonts w:cstheme="majorHAnsi"/>
          <w:color w:val="auto"/>
          <w:sz w:val="24"/>
          <w:szCs w:val="24"/>
          <w:u w:val="single"/>
        </w:rPr>
        <w:t xml:space="preserve"> </w:t>
      </w:r>
      <w:proofErr w:type="spellStart"/>
      <w:r w:rsidRPr="00F374DA">
        <w:rPr>
          <w:rFonts w:cstheme="majorHAnsi"/>
          <w:color w:val="auto"/>
          <w:sz w:val="24"/>
          <w:szCs w:val="24"/>
          <w:u w:val="single"/>
        </w:rPr>
        <w:t>pregresse</w:t>
      </w:r>
      <w:proofErr w:type="spellEnd"/>
      <w:r w:rsidRPr="00F374DA">
        <w:rPr>
          <w:rFonts w:cstheme="majorHAnsi"/>
          <w:color w:val="auto"/>
          <w:sz w:val="24"/>
          <w:szCs w:val="24"/>
          <w:u w:val="single"/>
        </w:rPr>
        <w:t xml:space="preserve"> di </w:t>
      </w:r>
      <w:proofErr w:type="spellStart"/>
      <w:r w:rsidRPr="00F374DA">
        <w:rPr>
          <w:rFonts w:cstheme="majorHAnsi"/>
          <w:color w:val="auto"/>
          <w:sz w:val="24"/>
          <w:szCs w:val="24"/>
          <w:u w:val="single"/>
        </w:rPr>
        <w:t>inclusione</w:t>
      </w:r>
      <w:proofErr w:type="spellEnd"/>
      <w:r w:rsidRPr="00F374DA">
        <w:rPr>
          <w:rFonts w:cstheme="majorHAnsi"/>
          <w:color w:val="auto"/>
          <w:sz w:val="24"/>
          <w:szCs w:val="24"/>
          <w:u w:val="single"/>
        </w:rPr>
        <w:t xml:space="preserve"> (non obbligatorie)</w:t>
      </w:r>
    </w:p>
    <w:p w14:paraId="11717AD6" w14:textId="77777777" w:rsidR="005E4709" w:rsidRPr="005E4709" w:rsidRDefault="005E4709" w:rsidP="005E4709"/>
    <w:p w14:paraId="37358325" w14:textId="603A12AA" w:rsidR="000972FF" w:rsidRPr="005E4709" w:rsidRDefault="00000000" w:rsidP="00F374DA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5E4709">
        <w:rPr>
          <w:rFonts w:asciiTheme="majorHAnsi" w:hAnsiTheme="majorHAnsi" w:cstheme="majorHAnsi"/>
          <w:sz w:val="24"/>
          <w:szCs w:val="24"/>
        </w:rPr>
        <w:t>Eventuali</w:t>
      </w:r>
      <w:proofErr w:type="spellEnd"/>
      <w:r w:rsidRPr="005E470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E4709">
        <w:rPr>
          <w:rFonts w:asciiTheme="majorHAnsi" w:hAnsiTheme="majorHAnsi" w:cstheme="majorHAnsi"/>
          <w:sz w:val="24"/>
          <w:szCs w:val="24"/>
        </w:rPr>
        <w:t>progetti</w:t>
      </w:r>
      <w:proofErr w:type="spellEnd"/>
      <w:r w:rsidRPr="005E470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5E4709">
        <w:rPr>
          <w:rFonts w:asciiTheme="majorHAnsi" w:hAnsiTheme="majorHAnsi" w:cstheme="majorHAnsi"/>
          <w:sz w:val="24"/>
          <w:szCs w:val="24"/>
        </w:rPr>
        <w:t>attività</w:t>
      </w:r>
      <w:proofErr w:type="spellEnd"/>
      <w:r w:rsidRPr="005E470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5E4709">
        <w:rPr>
          <w:rFonts w:asciiTheme="majorHAnsi" w:hAnsiTheme="majorHAnsi" w:cstheme="majorHAnsi"/>
          <w:sz w:val="24"/>
          <w:szCs w:val="24"/>
        </w:rPr>
        <w:t>iniziative</w:t>
      </w:r>
      <w:proofErr w:type="spellEnd"/>
      <w:r w:rsidRPr="005E4709">
        <w:rPr>
          <w:rFonts w:asciiTheme="majorHAnsi" w:hAnsiTheme="majorHAnsi" w:cstheme="majorHAnsi"/>
          <w:sz w:val="24"/>
          <w:szCs w:val="24"/>
        </w:rPr>
        <w:t>:</w:t>
      </w:r>
      <w:r w:rsidR="00882137" w:rsidRPr="005E4709">
        <w:rPr>
          <w:rFonts w:asciiTheme="majorHAnsi" w:hAnsiTheme="majorHAnsi" w:cstheme="majorHAnsi"/>
          <w:sz w:val="24"/>
          <w:szCs w:val="24"/>
        </w:rPr>
        <w:t xml:space="preserve"> es</w:t>
      </w:r>
      <w:r w:rsidR="00F374DA">
        <w:rPr>
          <w:rFonts w:asciiTheme="majorHAnsi" w:hAnsiTheme="majorHAnsi" w:cstheme="majorHAnsi"/>
          <w:sz w:val="24"/>
          <w:szCs w:val="24"/>
        </w:rPr>
        <w:t>.</w:t>
      </w:r>
      <w:r w:rsidR="00882137" w:rsidRPr="005E470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82137" w:rsidRPr="005E4709">
        <w:rPr>
          <w:rFonts w:asciiTheme="majorHAnsi" w:hAnsiTheme="majorHAnsi" w:cstheme="majorHAnsi"/>
          <w:sz w:val="24"/>
          <w:szCs w:val="24"/>
        </w:rPr>
        <w:t>progetti</w:t>
      </w:r>
      <w:proofErr w:type="spellEnd"/>
      <w:r w:rsidR="00882137" w:rsidRPr="005E470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82137" w:rsidRPr="005E4709">
        <w:rPr>
          <w:rFonts w:asciiTheme="majorHAnsi" w:hAnsiTheme="majorHAnsi" w:cstheme="majorHAnsi"/>
          <w:sz w:val="24"/>
          <w:szCs w:val="24"/>
        </w:rPr>
        <w:t>inclusiv</w:t>
      </w:r>
      <w:r w:rsidR="00F374DA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="00882137" w:rsidRPr="005E470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882137" w:rsidRPr="005E4709">
        <w:rPr>
          <w:rFonts w:asciiTheme="majorHAnsi" w:hAnsiTheme="majorHAnsi" w:cstheme="majorHAnsi"/>
          <w:sz w:val="24"/>
          <w:szCs w:val="24"/>
        </w:rPr>
        <w:t>attività</w:t>
      </w:r>
      <w:proofErr w:type="spellEnd"/>
      <w:r w:rsidR="00882137" w:rsidRPr="005E4709">
        <w:rPr>
          <w:rFonts w:asciiTheme="majorHAnsi" w:hAnsiTheme="majorHAnsi" w:cstheme="majorHAnsi"/>
          <w:sz w:val="24"/>
          <w:szCs w:val="24"/>
        </w:rPr>
        <w:t xml:space="preserve"> di </w:t>
      </w:r>
      <w:proofErr w:type="spellStart"/>
      <w:r w:rsidR="00882137" w:rsidRPr="005E4709">
        <w:rPr>
          <w:rFonts w:asciiTheme="majorHAnsi" w:hAnsiTheme="majorHAnsi" w:cstheme="majorHAnsi"/>
          <w:sz w:val="24"/>
          <w:szCs w:val="24"/>
        </w:rPr>
        <w:t>educazione</w:t>
      </w:r>
      <w:proofErr w:type="spellEnd"/>
      <w:r w:rsidR="00882137" w:rsidRPr="005E470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82137" w:rsidRPr="005E4709">
        <w:rPr>
          <w:rFonts w:asciiTheme="majorHAnsi" w:hAnsiTheme="majorHAnsi" w:cstheme="majorHAnsi"/>
          <w:sz w:val="24"/>
          <w:szCs w:val="24"/>
        </w:rPr>
        <w:t>civica</w:t>
      </w:r>
      <w:proofErr w:type="spellEnd"/>
      <w:r w:rsidR="00882137" w:rsidRPr="005E4709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="00882137" w:rsidRPr="005E4709">
        <w:rPr>
          <w:rFonts w:asciiTheme="majorHAnsi" w:hAnsiTheme="majorHAnsi" w:cstheme="majorHAnsi"/>
          <w:sz w:val="24"/>
          <w:szCs w:val="24"/>
        </w:rPr>
        <w:t>apprendimento</w:t>
      </w:r>
      <w:proofErr w:type="spellEnd"/>
      <w:r w:rsidR="00882137" w:rsidRPr="005E470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82137" w:rsidRPr="005E4709">
        <w:rPr>
          <w:rFonts w:asciiTheme="majorHAnsi" w:hAnsiTheme="majorHAnsi" w:cstheme="majorHAnsi"/>
          <w:sz w:val="24"/>
          <w:szCs w:val="24"/>
        </w:rPr>
        <w:t>cooperativ</w:t>
      </w:r>
      <w:r w:rsidR="00F374DA">
        <w:rPr>
          <w:rFonts w:asciiTheme="majorHAnsi" w:hAnsiTheme="majorHAnsi" w:cstheme="majorHAnsi"/>
          <w:sz w:val="24"/>
          <w:szCs w:val="24"/>
        </w:rPr>
        <w:t>o</w:t>
      </w:r>
      <w:proofErr w:type="spellEnd"/>
      <w:r w:rsidR="00882137" w:rsidRPr="005E4709">
        <w:rPr>
          <w:rFonts w:asciiTheme="majorHAnsi" w:hAnsiTheme="majorHAnsi" w:cstheme="majorHAnsi"/>
          <w:sz w:val="24"/>
          <w:szCs w:val="24"/>
        </w:rPr>
        <w:t xml:space="preserve">; </w:t>
      </w:r>
      <w:proofErr w:type="spellStart"/>
      <w:r w:rsidR="00882137" w:rsidRPr="005E4709">
        <w:rPr>
          <w:rFonts w:asciiTheme="majorHAnsi" w:hAnsiTheme="majorHAnsi" w:cstheme="majorHAnsi"/>
          <w:sz w:val="24"/>
          <w:szCs w:val="24"/>
        </w:rPr>
        <w:t>iniziative</w:t>
      </w:r>
      <w:proofErr w:type="spellEnd"/>
      <w:r w:rsidR="00882137" w:rsidRPr="005E470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82137" w:rsidRPr="005E4709">
        <w:rPr>
          <w:rFonts w:asciiTheme="majorHAnsi" w:hAnsiTheme="majorHAnsi" w:cstheme="majorHAnsi"/>
          <w:sz w:val="24"/>
          <w:szCs w:val="24"/>
        </w:rPr>
        <w:t>che</w:t>
      </w:r>
      <w:proofErr w:type="spellEnd"/>
      <w:r w:rsidR="00882137" w:rsidRPr="005E470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82137" w:rsidRPr="005E4709">
        <w:rPr>
          <w:rFonts w:asciiTheme="majorHAnsi" w:hAnsiTheme="majorHAnsi" w:cstheme="majorHAnsi"/>
          <w:sz w:val="24"/>
          <w:szCs w:val="24"/>
        </w:rPr>
        <w:t>promuovono</w:t>
      </w:r>
      <w:proofErr w:type="spellEnd"/>
      <w:r w:rsidR="00882137" w:rsidRPr="005E470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82137" w:rsidRPr="005E4709">
        <w:rPr>
          <w:rFonts w:asciiTheme="majorHAnsi" w:hAnsiTheme="majorHAnsi" w:cstheme="majorHAnsi"/>
          <w:sz w:val="24"/>
          <w:szCs w:val="24"/>
        </w:rPr>
        <w:t>pensiero</w:t>
      </w:r>
      <w:proofErr w:type="spellEnd"/>
      <w:r w:rsidR="00882137" w:rsidRPr="005E470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374DA" w:rsidRPr="005E4709">
        <w:rPr>
          <w:rFonts w:asciiTheme="majorHAnsi" w:hAnsiTheme="majorHAnsi" w:cstheme="majorHAnsi"/>
          <w:sz w:val="24"/>
          <w:szCs w:val="24"/>
        </w:rPr>
        <w:t>critic</w:t>
      </w:r>
      <w:r w:rsidR="00F374DA">
        <w:rPr>
          <w:rFonts w:asciiTheme="majorHAnsi" w:hAnsiTheme="majorHAnsi" w:cstheme="majorHAnsi"/>
          <w:sz w:val="24"/>
          <w:szCs w:val="24"/>
        </w:rPr>
        <w:t>o</w:t>
      </w:r>
      <w:proofErr w:type="spellEnd"/>
      <w:r w:rsidR="00882137" w:rsidRPr="005E470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882137" w:rsidRPr="005E4709">
        <w:rPr>
          <w:rFonts w:asciiTheme="majorHAnsi" w:hAnsiTheme="majorHAnsi" w:cstheme="majorHAnsi"/>
          <w:sz w:val="24"/>
          <w:szCs w:val="24"/>
        </w:rPr>
        <w:t>dialogo</w:t>
      </w:r>
      <w:proofErr w:type="spellEnd"/>
      <w:r w:rsidR="00882137" w:rsidRPr="005E4709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="00882137" w:rsidRPr="005E4709">
        <w:rPr>
          <w:rFonts w:asciiTheme="majorHAnsi" w:hAnsiTheme="majorHAnsi" w:cstheme="majorHAnsi"/>
          <w:sz w:val="24"/>
          <w:szCs w:val="24"/>
        </w:rPr>
        <w:t>partecipazione</w:t>
      </w:r>
      <w:proofErr w:type="spellEnd"/>
    </w:p>
    <w:p w14:paraId="1AF4F9CF" w14:textId="77777777" w:rsidR="000972FF" w:rsidRPr="005E4709" w:rsidRDefault="00000000">
      <w:pPr>
        <w:rPr>
          <w:rFonts w:asciiTheme="majorHAnsi" w:hAnsiTheme="majorHAnsi" w:cstheme="majorHAnsi"/>
          <w:sz w:val="24"/>
          <w:szCs w:val="24"/>
        </w:rPr>
      </w:pPr>
      <w:r w:rsidRPr="005E4709">
        <w:rPr>
          <w:rFonts w:asciiTheme="majorHAnsi" w:hAnsiTheme="majorHAnsi" w:cstheme="majorHAnsi"/>
          <w:sz w:val="24"/>
          <w:szCs w:val="24"/>
        </w:rPr>
        <w:t>________________________________________</w:t>
      </w:r>
    </w:p>
    <w:p w14:paraId="43204C19" w14:textId="0ADA9596" w:rsidR="000972FF" w:rsidRPr="00F374DA" w:rsidRDefault="00000000">
      <w:pPr>
        <w:pStyle w:val="Titolo2"/>
        <w:rPr>
          <w:rFonts w:cstheme="majorHAnsi"/>
          <w:color w:val="auto"/>
          <w:sz w:val="24"/>
          <w:szCs w:val="24"/>
          <w:u w:val="single"/>
        </w:rPr>
      </w:pPr>
      <w:proofErr w:type="spellStart"/>
      <w:r w:rsidRPr="00F374DA">
        <w:rPr>
          <w:rFonts w:cstheme="majorHAnsi"/>
          <w:color w:val="auto"/>
          <w:sz w:val="24"/>
          <w:szCs w:val="24"/>
          <w:u w:val="single"/>
        </w:rPr>
        <w:t>Impegno</w:t>
      </w:r>
      <w:proofErr w:type="spellEnd"/>
      <w:r w:rsidRPr="00F374DA">
        <w:rPr>
          <w:rFonts w:cstheme="majorHAnsi"/>
          <w:color w:val="auto"/>
          <w:sz w:val="24"/>
          <w:szCs w:val="24"/>
          <w:u w:val="single"/>
        </w:rPr>
        <w:t xml:space="preserve"> alla </w:t>
      </w:r>
      <w:proofErr w:type="spellStart"/>
      <w:r w:rsidRPr="00F374DA">
        <w:rPr>
          <w:rFonts w:cstheme="majorHAnsi"/>
          <w:color w:val="auto"/>
          <w:sz w:val="24"/>
          <w:szCs w:val="24"/>
          <w:u w:val="single"/>
        </w:rPr>
        <w:t>partecipazione</w:t>
      </w:r>
      <w:proofErr w:type="spellEnd"/>
      <w:r w:rsidRPr="00F374DA">
        <w:rPr>
          <w:rFonts w:cstheme="majorHAnsi"/>
          <w:color w:val="auto"/>
          <w:sz w:val="24"/>
          <w:szCs w:val="24"/>
          <w:u w:val="single"/>
        </w:rPr>
        <w:t xml:space="preserve"> alle </w:t>
      </w:r>
      <w:proofErr w:type="spellStart"/>
      <w:r w:rsidRPr="00F374DA">
        <w:rPr>
          <w:rFonts w:cstheme="majorHAnsi"/>
          <w:color w:val="auto"/>
          <w:sz w:val="24"/>
          <w:szCs w:val="24"/>
          <w:u w:val="single"/>
        </w:rPr>
        <w:t>fasi</w:t>
      </w:r>
      <w:proofErr w:type="spellEnd"/>
      <w:r w:rsidRPr="00F374DA">
        <w:rPr>
          <w:rFonts w:cstheme="majorHAnsi"/>
          <w:color w:val="auto"/>
          <w:sz w:val="24"/>
          <w:szCs w:val="24"/>
          <w:u w:val="single"/>
        </w:rPr>
        <w:t xml:space="preserve"> </w:t>
      </w:r>
      <w:proofErr w:type="spellStart"/>
      <w:r w:rsidRPr="00F374DA">
        <w:rPr>
          <w:rFonts w:cstheme="majorHAnsi"/>
          <w:color w:val="auto"/>
          <w:sz w:val="24"/>
          <w:szCs w:val="24"/>
          <w:u w:val="single"/>
        </w:rPr>
        <w:t>previste</w:t>
      </w:r>
      <w:proofErr w:type="spellEnd"/>
    </w:p>
    <w:p w14:paraId="22312972" w14:textId="77777777" w:rsidR="005E4709" w:rsidRPr="005E4709" w:rsidRDefault="005E4709" w:rsidP="005E4709"/>
    <w:p w14:paraId="49142303" w14:textId="77777777" w:rsidR="000972FF" w:rsidRPr="005E4709" w:rsidRDefault="00000000">
      <w:pPr>
        <w:rPr>
          <w:rFonts w:asciiTheme="majorHAnsi" w:hAnsiTheme="majorHAnsi" w:cstheme="majorHAnsi"/>
          <w:sz w:val="24"/>
          <w:szCs w:val="24"/>
        </w:rPr>
      </w:pPr>
      <w:r w:rsidRPr="005E4709">
        <w:rPr>
          <w:rFonts w:asciiTheme="majorHAnsi" w:hAnsiTheme="majorHAnsi" w:cstheme="majorHAnsi"/>
          <w:sz w:val="24"/>
          <w:szCs w:val="24"/>
        </w:rPr>
        <w:t>Conferma della disponibilità a partecipare a tutte le fasi:</w:t>
      </w:r>
    </w:p>
    <w:p w14:paraId="24901251" w14:textId="77777777" w:rsidR="000972FF" w:rsidRPr="005E4709" w:rsidRDefault="00000000">
      <w:pPr>
        <w:rPr>
          <w:rFonts w:asciiTheme="majorHAnsi" w:hAnsiTheme="majorHAnsi" w:cstheme="majorHAnsi"/>
          <w:sz w:val="24"/>
          <w:szCs w:val="24"/>
        </w:rPr>
      </w:pPr>
      <w:r w:rsidRPr="005E4709">
        <w:rPr>
          <w:rFonts w:asciiTheme="majorHAnsi" w:hAnsiTheme="majorHAnsi" w:cstheme="majorHAnsi"/>
          <w:sz w:val="24"/>
          <w:szCs w:val="24"/>
        </w:rPr>
        <w:t>________________________________________</w:t>
      </w:r>
    </w:p>
    <w:p w14:paraId="1C3B4DBE" w14:textId="77777777" w:rsidR="005E4709" w:rsidRPr="005E4709" w:rsidRDefault="005E4709" w:rsidP="005E4709"/>
    <w:p w14:paraId="28DDCCDA" w14:textId="61B212B7" w:rsidR="000972FF" w:rsidRPr="009736A6" w:rsidRDefault="00000000">
      <w:pPr>
        <w:pStyle w:val="Titolo2"/>
        <w:rPr>
          <w:rFonts w:cstheme="majorHAnsi"/>
          <w:color w:val="auto"/>
          <w:sz w:val="24"/>
          <w:szCs w:val="24"/>
          <w:u w:val="single"/>
        </w:rPr>
      </w:pPr>
      <w:r w:rsidRPr="009736A6">
        <w:rPr>
          <w:rFonts w:cstheme="majorHAnsi"/>
          <w:color w:val="auto"/>
          <w:sz w:val="24"/>
          <w:szCs w:val="24"/>
          <w:u w:val="single"/>
        </w:rPr>
        <w:t>Dichiarazioni finali</w:t>
      </w:r>
    </w:p>
    <w:p w14:paraId="7E248D37" w14:textId="77777777" w:rsidR="005E4709" w:rsidRPr="005E4709" w:rsidRDefault="005E4709" w:rsidP="005E4709"/>
    <w:p w14:paraId="60088E73" w14:textId="77777777" w:rsidR="000972FF" w:rsidRPr="005E4709" w:rsidRDefault="00000000">
      <w:pPr>
        <w:rPr>
          <w:rFonts w:asciiTheme="majorHAnsi" w:hAnsiTheme="majorHAnsi" w:cstheme="majorHAnsi"/>
          <w:sz w:val="24"/>
          <w:szCs w:val="24"/>
        </w:rPr>
      </w:pPr>
      <w:r w:rsidRPr="005E4709">
        <w:rPr>
          <w:rFonts w:asciiTheme="majorHAnsi" w:hAnsiTheme="majorHAnsi" w:cstheme="majorHAnsi"/>
          <w:sz w:val="24"/>
          <w:szCs w:val="24"/>
        </w:rPr>
        <w:t>Il Dirigente scolastico dichiara che le informazioni fornite sono veritiere.</w:t>
      </w:r>
    </w:p>
    <w:p w14:paraId="434DC804" w14:textId="77777777" w:rsidR="000972FF" w:rsidRPr="005E4709" w:rsidRDefault="00000000">
      <w:pPr>
        <w:rPr>
          <w:rFonts w:asciiTheme="majorHAnsi" w:hAnsiTheme="majorHAnsi" w:cstheme="majorHAnsi"/>
          <w:sz w:val="24"/>
          <w:szCs w:val="24"/>
        </w:rPr>
      </w:pPr>
      <w:r w:rsidRPr="005E4709">
        <w:rPr>
          <w:rFonts w:asciiTheme="majorHAnsi" w:hAnsiTheme="majorHAnsi" w:cstheme="majorHAnsi"/>
          <w:sz w:val="24"/>
          <w:szCs w:val="24"/>
        </w:rPr>
        <w:t>________________________________________</w:t>
      </w:r>
    </w:p>
    <w:sectPr w:rsidR="000972FF" w:rsidRPr="005E470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3784268">
    <w:abstractNumId w:val="8"/>
  </w:num>
  <w:num w:numId="2" w16cid:durableId="116995866">
    <w:abstractNumId w:val="6"/>
  </w:num>
  <w:num w:numId="3" w16cid:durableId="573398633">
    <w:abstractNumId w:val="5"/>
  </w:num>
  <w:num w:numId="4" w16cid:durableId="2132505745">
    <w:abstractNumId w:val="4"/>
  </w:num>
  <w:num w:numId="5" w16cid:durableId="239951535">
    <w:abstractNumId w:val="7"/>
  </w:num>
  <w:num w:numId="6" w16cid:durableId="1856840969">
    <w:abstractNumId w:val="3"/>
  </w:num>
  <w:num w:numId="7" w16cid:durableId="14624602">
    <w:abstractNumId w:val="2"/>
  </w:num>
  <w:num w:numId="8" w16cid:durableId="1943293230">
    <w:abstractNumId w:val="1"/>
  </w:num>
  <w:num w:numId="9" w16cid:durableId="168069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72FF"/>
    <w:rsid w:val="000C1269"/>
    <w:rsid w:val="0015074B"/>
    <w:rsid w:val="00176074"/>
    <w:rsid w:val="0029639D"/>
    <w:rsid w:val="00326F90"/>
    <w:rsid w:val="00562794"/>
    <w:rsid w:val="005E4709"/>
    <w:rsid w:val="007A3973"/>
    <w:rsid w:val="00873E10"/>
    <w:rsid w:val="00882137"/>
    <w:rsid w:val="00916E20"/>
    <w:rsid w:val="009736A6"/>
    <w:rsid w:val="00AA1D8D"/>
    <w:rsid w:val="00B377A9"/>
    <w:rsid w:val="00B47730"/>
    <w:rsid w:val="00CB0664"/>
    <w:rsid w:val="00EF62EF"/>
    <w:rsid w:val="00F374DA"/>
    <w:rsid w:val="00FC693F"/>
    <w:rsid w:val="00FF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A8D58A"/>
  <w14:defaultImageDpi w14:val="300"/>
  <w15:docId w15:val="{F13AE4CE-E707-4A67-830D-1A709C40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VALLI CLAUDIA</cp:lastModifiedBy>
  <cp:revision>7</cp:revision>
  <dcterms:created xsi:type="dcterms:W3CDTF">2025-11-27T16:10:00Z</dcterms:created>
  <dcterms:modified xsi:type="dcterms:W3CDTF">2025-11-28T07:56:00Z</dcterms:modified>
  <cp:category/>
</cp:coreProperties>
</file>